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EE26" w14:textId="77777777" w:rsidR="006D4362" w:rsidRDefault="00000000">
      <w:pPr>
        <w:jc w:val="center"/>
      </w:pPr>
      <w:r>
        <w:rPr>
          <w:rFonts w:ascii="Aptos Display" w:hAnsi="Aptos Display"/>
          <w:b/>
          <w:color w:val="006099"/>
          <w:sz w:val="48"/>
        </w:rPr>
        <w:t>STUDENT HANDOUT / OUTLINE</w:t>
      </w:r>
    </w:p>
    <w:p w14:paraId="694B0C6E" w14:textId="77777777" w:rsidR="006D4362" w:rsidRDefault="00000000">
      <w:pPr>
        <w:jc w:val="center"/>
      </w:pPr>
      <w:r>
        <w:rPr>
          <w:b/>
          <w:color w:val="191919"/>
          <w:sz w:val="30"/>
        </w:rPr>
        <w:t>Media and Audiovisual Ministry in the Church</w:t>
      </w:r>
    </w:p>
    <w:p w14:paraId="7F28D5FD" w14:textId="77777777" w:rsidR="006D4362" w:rsidRDefault="00000000">
      <w:pPr>
        <w:jc w:val="center"/>
      </w:pPr>
      <w:r>
        <w:rPr>
          <w:i/>
          <w:color w:val="505050"/>
          <w:sz w:val="20"/>
        </w:rPr>
        <w:t>Use this guide to follow the presentation, take notes, and plan next steps.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4"/>
        <w:gridCol w:w="2664"/>
        <w:gridCol w:w="2664"/>
        <w:gridCol w:w="2664"/>
      </w:tblGrid>
      <w:tr w:rsidR="006D4362" w14:paraId="7B2DA7E0" w14:textId="77777777">
        <w:trPr>
          <w:jc w:val="center"/>
        </w:trPr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5CA638AE" w14:textId="77777777" w:rsidR="006D4362" w:rsidRDefault="00000000">
            <w:r>
              <w:rPr>
                <w:b/>
                <w:color w:val="0D5687"/>
                <w:sz w:val="16"/>
              </w:rPr>
              <w:t>Name</w:t>
            </w:r>
          </w:p>
        </w:tc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6FD94918" w14:textId="77777777" w:rsidR="006D4362" w:rsidRDefault="00000000">
            <w:r>
              <w:rPr>
                <w:b/>
                <w:color w:val="0D5687"/>
                <w:sz w:val="16"/>
              </w:rPr>
              <w:t>Church</w:t>
            </w:r>
          </w:p>
        </w:tc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7DD60E68" w14:textId="77777777" w:rsidR="006D4362" w:rsidRDefault="00000000">
            <w:r>
              <w:rPr>
                <w:b/>
                <w:color w:val="0D5687"/>
                <w:sz w:val="16"/>
              </w:rPr>
              <w:t>Date</w:t>
            </w:r>
          </w:p>
        </w:tc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17F3B32E" w14:textId="77777777" w:rsidR="006D4362" w:rsidRDefault="00000000">
            <w:r>
              <w:rPr>
                <w:b/>
                <w:color w:val="0D5687"/>
                <w:sz w:val="16"/>
              </w:rPr>
              <w:t>Instructor</w:t>
            </w:r>
          </w:p>
        </w:tc>
      </w:tr>
      <w:tr w:rsidR="006D4362" w14:paraId="1875E598" w14:textId="77777777">
        <w:trPr>
          <w:jc w:val="center"/>
        </w:trPr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218E371C" w14:textId="77777777" w:rsidR="006D4362" w:rsidRDefault="00000000">
            <w:r>
              <w:rPr>
                <w:color w:val="333333"/>
                <w:sz w:val="16"/>
              </w:rPr>
              <w:t>__________________________</w:t>
            </w:r>
          </w:p>
        </w:tc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67E4F4E0" w14:textId="77777777" w:rsidR="006D4362" w:rsidRDefault="00000000">
            <w:r>
              <w:rPr>
                <w:color w:val="333333"/>
                <w:sz w:val="16"/>
              </w:rPr>
              <w:t>__________________________</w:t>
            </w:r>
          </w:p>
        </w:tc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55932F0F" w14:textId="77777777" w:rsidR="006D4362" w:rsidRDefault="00000000">
            <w:r>
              <w:rPr>
                <w:color w:val="333333"/>
                <w:sz w:val="16"/>
              </w:rPr>
              <w:t>__________________________</w:t>
            </w:r>
          </w:p>
        </w:tc>
        <w:tc>
          <w:tcPr>
            <w:tcW w:w="2664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EAF6FE"/>
          </w:tcPr>
          <w:p w14:paraId="0A812BB1" w14:textId="77777777" w:rsidR="006D4362" w:rsidRDefault="00000000">
            <w:r>
              <w:rPr>
                <w:color w:val="333333"/>
                <w:sz w:val="16"/>
              </w:rPr>
              <w:t>__________________________</w:t>
            </w:r>
          </w:p>
        </w:tc>
      </w:tr>
    </w:tbl>
    <w:p w14:paraId="7DF5A5D9" w14:textId="77777777" w:rsidR="006D4362" w:rsidRDefault="006D4362"/>
    <w:p w14:paraId="53E8676C" w14:textId="77777777" w:rsidR="006D4362" w:rsidRDefault="00000000">
      <w:pPr>
        <w:pStyle w:val="Heading1"/>
      </w:pPr>
      <w:r>
        <w:t>Learning Objectives</w:t>
      </w:r>
    </w:p>
    <w:p w14:paraId="15D4822A" w14:textId="77777777" w:rsidR="006D4362" w:rsidRDefault="00000000">
      <w:pPr>
        <w:pStyle w:val="ListBullet"/>
      </w:pPr>
      <w:r>
        <w:t>Understand the spiritual purpose of Media and AV Ministry.</w:t>
      </w:r>
    </w:p>
    <w:p w14:paraId="14923644" w14:textId="77777777" w:rsidR="006D4362" w:rsidRDefault="00000000">
      <w:pPr>
        <w:pStyle w:val="ListBullet"/>
      </w:pPr>
      <w:r>
        <w:t>Identify the main areas: presentation, sound, livestream, video, graphics, social media, and licensing.</w:t>
      </w:r>
    </w:p>
    <w:p w14:paraId="48387A3C" w14:textId="77777777" w:rsidR="006D4362" w:rsidRDefault="00000000">
      <w:pPr>
        <w:pStyle w:val="ListBullet"/>
      </w:pPr>
      <w:r>
        <w:t>Compare free, low-cost, and professional options.</w:t>
      </w:r>
    </w:p>
    <w:p w14:paraId="39B63E18" w14:textId="77777777" w:rsidR="006D4362" w:rsidRDefault="00000000">
      <w:pPr>
        <w:pStyle w:val="ListBullet"/>
      </w:pPr>
      <w:r>
        <w:t>Create a simple 90-day plan to improve quality and impact.</w:t>
      </w:r>
    </w:p>
    <w:p w14:paraId="1F78E095" w14:textId="77777777" w:rsidR="006D4362" w:rsidRDefault="00000000">
      <w:pPr>
        <w:pStyle w:val="Heading1"/>
      </w:pPr>
      <w:r>
        <w:t>Outline to Follow the Presentation</w:t>
      </w:r>
    </w:p>
    <w:p w14:paraId="7B4C8101" w14:textId="77777777" w:rsidR="006D4362" w:rsidRDefault="00000000">
      <w:pPr>
        <w:pStyle w:val="Heading2"/>
      </w:pPr>
      <w:r>
        <w:t>Slide 1: Media and AV: A Ministry System</w:t>
      </w:r>
    </w:p>
    <w:p w14:paraId="40FDEB24" w14:textId="77777777" w:rsidR="006D4362" w:rsidRDefault="00000000">
      <w:r>
        <w:rPr>
          <w:b/>
        </w:rPr>
        <w:t xml:space="preserve">Main idea: </w:t>
      </w:r>
      <w:r>
        <w:t>Technology should serve the mission of the church: worship, the Word, outreach, care, and discipleship.</w:t>
      </w:r>
    </w:p>
    <w:p w14:paraId="68328D95" w14:textId="77777777" w:rsidR="006D4362" w:rsidRDefault="00000000">
      <w:pPr>
        <w:pStyle w:val="ListBullet"/>
      </w:pPr>
      <w:r>
        <w:t>Presentation</w:t>
      </w:r>
    </w:p>
    <w:p w14:paraId="766E6E3C" w14:textId="77777777" w:rsidR="006D4362" w:rsidRDefault="00000000">
      <w:pPr>
        <w:pStyle w:val="ListBullet"/>
      </w:pPr>
      <w:r>
        <w:t>Sound</w:t>
      </w:r>
    </w:p>
    <w:p w14:paraId="0587DD3A" w14:textId="77777777" w:rsidR="006D4362" w:rsidRDefault="00000000">
      <w:pPr>
        <w:pStyle w:val="ListBullet"/>
      </w:pPr>
      <w:r>
        <w:t>Livestream</w:t>
      </w:r>
    </w:p>
    <w:p w14:paraId="483E9D10" w14:textId="77777777" w:rsidR="006D4362" w:rsidRDefault="00000000">
      <w:pPr>
        <w:pStyle w:val="ListBullet"/>
      </w:pPr>
      <w:r>
        <w:t>Video</w:t>
      </w:r>
    </w:p>
    <w:p w14:paraId="251C41FC" w14:textId="77777777" w:rsidR="006D4362" w:rsidRDefault="00000000">
      <w:pPr>
        <w:pStyle w:val="ListBullet"/>
      </w:pPr>
      <w:r>
        <w:t>Social media</w:t>
      </w:r>
    </w:p>
    <w:p w14:paraId="481C2BDA" w14:textId="77777777" w:rsidR="006D4362" w:rsidRDefault="00000000">
      <w:r>
        <w:rPr>
          <w:b/>
        </w:rPr>
        <w:t xml:space="preserve">Note: </w:t>
      </w:r>
      <w:r>
        <w:t>Technical excellence should support the anointing, not replace it.</w:t>
      </w:r>
    </w:p>
    <w:p w14:paraId="7BCB12B9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389A3CD1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101BF046" w14:textId="77777777" w:rsidR="006D4362" w:rsidRDefault="00000000">
      <w:pPr>
        <w:pStyle w:val="Heading2"/>
      </w:pPr>
      <w:r>
        <w:t>Slide 2: Why Media Matters</w:t>
      </w:r>
    </w:p>
    <w:p w14:paraId="1ADD78CF" w14:textId="77777777" w:rsidR="006D4362" w:rsidRDefault="00000000">
      <w:r>
        <w:rPr>
          <w:b/>
        </w:rPr>
        <w:t xml:space="preserve">Main idea: </w:t>
      </w:r>
      <w:r>
        <w:t>Clean sound, readable lyrics, and a stable stream help people focus on God.</w:t>
      </w:r>
    </w:p>
    <w:p w14:paraId="3D706CB3" w14:textId="77777777" w:rsidR="006D4362" w:rsidRDefault="00000000">
      <w:pPr>
        <w:pStyle w:val="ListBullet"/>
      </w:pPr>
      <w:r>
        <w:t>Clarity</w:t>
      </w:r>
    </w:p>
    <w:p w14:paraId="1D06DE27" w14:textId="77777777" w:rsidR="006D4362" w:rsidRDefault="00000000">
      <w:pPr>
        <w:pStyle w:val="ListBullet"/>
      </w:pPr>
      <w:r>
        <w:t>Reach</w:t>
      </w:r>
    </w:p>
    <w:p w14:paraId="2B8550D1" w14:textId="77777777" w:rsidR="006D4362" w:rsidRDefault="00000000">
      <w:pPr>
        <w:pStyle w:val="ListBullet"/>
      </w:pPr>
      <w:r>
        <w:t>Care</w:t>
      </w:r>
    </w:p>
    <w:p w14:paraId="347A22D1" w14:textId="77777777" w:rsidR="006D4362" w:rsidRDefault="00000000">
      <w:r>
        <w:rPr>
          <w:b/>
        </w:rPr>
        <w:t xml:space="preserve">Note: </w:t>
      </w:r>
      <w:r>
        <w:t>What technical distraction does our church need to solve first?</w:t>
      </w:r>
    </w:p>
    <w:p w14:paraId="4C966AF1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4191702D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038932E9" w14:textId="77777777" w:rsidR="006D4362" w:rsidRDefault="00000000">
      <w:pPr>
        <w:pStyle w:val="Heading2"/>
      </w:pPr>
      <w:r>
        <w:t>Slide 3: Sunday Production Flow</w:t>
      </w:r>
    </w:p>
    <w:p w14:paraId="4172CFD7" w14:textId="77777777" w:rsidR="006D4362" w:rsidRDefault="00000000">
      <w:r>
        <w:rPr>
          <w:b/>
        </w:rPr>
        <w:t xml:space="preserve">Main idea: </w:t>
      </w:r>
      <w:r>
        <w:t>A strong service is prepared before, supported during, and multiplied after.</w:t>
      </w:r>
    </w:p>
    <w:p w14:paraId="6C9C319C" w14:textId="77777777" w:rsidR="006D4362" w:rsidRDefault="00000000">
      <w:pPr>
        <w:pStyle w:val="ListBullet"/>
      </w:pPr>
      <w:r>
        <w:lastRenderedPageBreak/>
        <w:t>Before: plan songs, Scripture, volunteers, and settings</w:t>
      </w:r>
    </w:p>
    <w:p w14:paraId="3F282AF4" w14:textId="77777777" w:rsidR="006D4362" w:rsidRDefault="00000000">
      <w:pPr>
        <w:pStyle w:val="ListBullet"/>
      </w:pPr>
      <w:r>
        <w:t>During: operate sound, cameras, lyrics, lights, and livestream</w:t>
      </w:r>
    </w:p>
    <w:p w14:paraId="0304A118" w14:textId="77777777" w:rsidR="006D4362" w:rsidRDefault="00000000">
      <w:pPr>
        <w:pStyle w:val="ListBullet"/>
      </w:pPr>
      <w:r>
        <w:t>After: upload sermon, clips, archive, and review</w:t>
      </w:r>
    </w:p>
    <w:p w14:paraId="63A4D003" w14:textId="77777777" w:rsidR="006D4362" w:rsidRDefault="00000000">
      <w:r>
        <w:rPr>
          <w:b/>
        </w:rPr>
        <w:t xml:space="preserve">Note: </w:t>
      </w:r>
      <w:r>
        <w:t>Weekly preparation determines Sunday peace.</w:t>
      </w:r>
    </w:p>
    <w:p w14:paraId="44CCE912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04162A30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615D3453" w14:textId="77777777" w:rsidR="006D4362" w:rsidRDefault="00000000">
      <w:pPr>
        <w:pStyle w:val="Heading2"/>
      </w:pPr>
      <w:r>
        <w:t>Slide 4: Presentation and Lyrics</w:t>
      </w:r>
    </w:p>
    <w:p w14:paraId="4FAD3988" w14:textId="77777777" w:rsidR="006D4362" w:rsidRDefault="00000000">
      <w:r>
        <w:rPr>
          <w:b/>
        </w:rPr>
        <w:t xml:space="preserve">Main idea: </w:t>
      </w:r>
      <w:r>
        <w:t>Slides should be clear, readable, and free of visual clutter.</w:t>
      </w:r>
    </w:p>
    <w:p w14:paraId="4384E707" w14:textId="77777777" w:rsidR="006D4362" w:rsidRDefault="00000000">
      <w:pPr>
        <w:pStyle w:val="ListBullet"/>
      </w:pPr>
      <w:r>
        <w:t>Free/low cost: OpenLP, WorshipTools Presenter, Google Slides, PowerPoint</w:t>
      </w:r>
    </w:p>
    <w:p w14:paraId="5C9FE277" w14:textId="77777777" w:rsidR="006D4362" w:rsidRDefault="00000000">
      <w:pPr>
        <w:pStyle w:val="ListBullet"/>
      </w:pPr>
      <w:r>
        <w:t>Paid/pro: ProPresenter, EasyWorship, Proclaim, MediaShout</w:t>
      </w:r>
    </w:p>
    <w:p w14:paraId="7CBFD0C9" w14:textId="77777777" w:rsidR="006D4362" w:rsidRDefault="00000000">
      <w:pPr>
        <w:pStyle w:val="ListBullet"/>
      </w:pPr>
      <w:r>
        <w:t>Uses: lyrics, Scripture, videos, stage display, and announcements</w:t>
      </w:r>
    </w:p>
    <w:p w14:paraId="65B99BE3" w14:textId="77777777" w:rsidR="006D4362" w:rsidRDefault="00000000">
      <w:r>
        <w:rPr>
          <w:b/>
        </w:rPr>
        <w:t xml:space="preserve">Note: </w:t>
      </w:r>
      <w:r>
        <w:t>The screen should help people worship, not distract them.</w:t>
      </w:r>
    </w:p>
    <w:p w14:paraId="1C9E50D3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008F5DB6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170AC54B" w14:textId="77777777" w:rsidR="006D4362" w:rsidRDefault="00000000">
      <w:pPr>
        <w:pStyle w:val="Heading2"/>
      </w:pPr>
      <w:r>
        <w:t>Slide 5: Worship Planning and Volunteers</w:t>
      </w:r>
    </w:p>
    <w:p w14:paraId="133F8E3D" w14:textId="77777777" w:rsidR="006D4362" w:rsidRDefault="00000000">
      <w:r>
        <w:rPr>
          <w:b/>
        </w:rPr>
        <w:t xml:space="preserve">Main idea: </w:t>
      </w:r>
      <w:r>
        <w:t>The best media team wins the week before Sunday.</w:t>
      </w:r>
    </w:p>
    <w:p w14:paraId="08407DC9" w14:textId="77777777" w:rsidR="006D4362" w:rsidRDefault="00000000">
      <w:pPr>
        <w:pStyle w:val="ListBullet"/>
      </w:pPr>
      <w:r>
        <w:t>Free/low cost: Google Calendar, Google Sheets, Trello, Notion, Drive</w:t>
      </w:r>
    </w:p>
    <w:p w14:paraId="2D264C05" w14:textId="77777777" w:rsidR="006D4362" w:rsidRDefault="00000000">
      <w:pPr>
        <w:pStyle w:val="ListBullet"/>
      </w:pPr>
      <w:r>
        <w:t>Paid: Planning Center Services, Ministry Scheduler Pro, WorshipPlanning, WorshipTools Pro</w:t>
      </w:r>
    </w:p>
    <w:p w14:paraId="313F1C4B" w14:textId="77777777" w:rsidR="006D4362" w:rsidRDefault="00000000">
      <w:pPr>
        <w:pStyle w:val="ListBullet"/>
      </w:pPr>
      <w:r>
        <w:t>Uses: run sheets, schedules, notes, reminders, and backups</w:t>
      </w:r>
    </w:p>
    <w:p w14:paraId="5D2D3B7A" w14:textId="77777777" w:rsidR="006D4362" w:rsidRDefault="00000000">
      <w:r>
        <w:rPr>
          <w:b/>
        </w:rPr>
        <w:t xml:space="preserve">Note: </w:t>
      </w:r>
      <w:r>
        <w:t>Do not depend on one person; train a team.</w:t>
      </w:r>
    </w:p>
    <w:p w14:paraId="2B4FB1CB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2B647B49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48DA5E62" w14:textId="77777777" w:rsidR="006D4362" w:rsidRDefault="00000000">
      <w:pPr>
        <w:pStyle w:val="Heading2"/>
      </w:pPr>
      <w:r>
        <w:t>Slide 6: Livestream and Switching</w:t>
      </w:r>
    </w:p>
    <w:p w14:paraId="7C63BEA6" w14:textId="77777777" w:rsidR="006D4362" w:rsidRDefault="00000000">
      <w:r>
        <w:rPr>
          <w:b/>
        </w:rPr>
        <w:t xml:space="preserve">Main idea: </w:t>
      </w:r>
      <w:r>
        <w:t>Online church is also a ministry environment.</w:t>
      </w:r>
    </w:p>
    <w:p w14:paraId="1995D979" w14:textId="77777777" w:rsidR="006D4362" w:rsidRDefault="00000000">
      <w:pPr>
        <w:pStyle w:val="ListBullet"/>
      </w:pPr>
      <w:r>
        <w:t>Free/low cost: OBS Studio, ATEM Software Control, YouTube Live, Facebook Live</w:t>
      </w:r>
    </w:p>
    <w:p w14:paraId="24C4B17A" w14:textId="77777777" w:rsidR="006D4362" w:rsidRDefault="00000000">
      <w:pPr>
        <w:pStyle w:val="ListBullet"/>
      </w:pPr>
      <w:r>
        <w:t>Paid/pro: vMix, Wirecast, Ecamm Live, BoxCast, Resi, Vimeo, Restream</w:t>
      </w:r>
    </w:p>
    <w:p w14:paraId="28D969D7" w14:textId="77777777" w:rsidR="006D4362" w:rsidRDefault="00000000">
      <w:pPr>
        <w:pStyle w:val="ListBullet"/>
      </w:pPr>
      <w:r>
        <w:t>Priorities: stable internet, clean audio, readable graphics, reliable cameras</w:t>
      </w:r>
    </w:p>
    <w:p w14:paraId="37BE32C0" w14:textId="77777777" w:rsidR="006D4362" w:rsidRDefault="00000000">
      <w:r>
        <w:rPr>
          <w:b/>
        </w:rPr>
        <w:t xml:space="preserve">Note: </w:t>
      </w:r>
      <w:r>
        <w:t>For livestreaming, bad audio hurts more than a simple camera.</w:t>
      </w:r>
    </w:p>
    <w:p w14:paraId="16ADBAD5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21E53102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7095D2F8" w14:textId="77777777" w:rsidR="006D4362" w:rsidRDefault="00000000">
      <w:pPr>
        <w:pStyle w:val="Heading2"/>
      </w:pPr>
      <w:r>
        <w:t>Slide 7: Online Church and Engagement</w:t>
      </w:r>
    </w:p>
    <w:p w14:paraId="3ECB6B9B" w14:textId="77777777" w:rsidR="006D4362" w:rsidRDefault="00000000">
      <w:r>
        <w:rPr>
          <w:b/>
        </w:rPr>
        <w:t xml:space="preserve">Main idea: </w:t>
      </w:r>
      <w:r>
        <w:t>The stream should guide people to prayer, connection, and next steps.</w:t>
      </w:r>
    </w:p>
    <w:p w14:paraId="1CEBE85C" w14:textId="77777777" w:rsidR="006D4362" w:rsidRDefault="00000000">
      <w:pPr>
        <w:pStyle w:val="ListBullet"/>
      </w:pPr>
      <w:r>
        <w:t>Free: Church Online Platform, YouTube, Facebook, Google Forms</w:t>
      </w:r>
    </w:p>
    <w:p w14:paraId="213DDD1A" w14:textId="77777777" w:rsidR="006D4362" w:rsidRDefault="00000000">
      <w:pPr>
        <w:pStyle w:val="ListBullet"/>
      </w:pPr>
      <w:r>
        <w:t>Paid: Subsplash, BoxCast, Resi, Vimeo</w:t>
      </w:r>
    </w:p>
    <w:p w14:paraId="5D57F374" w14:textId="77777777" w:rsidR="006D4362" w:rsidRDefault="00000000">
      <w:pPr>
        <w:pStyle w:val="ListBullet"/>
      </w:pPr>
      <w:r>
        <w:t>Calls to action: prayer, salvation, giving, baptism, groups, visitors</w:t>
      </w:r>
    </w:p>
    <w:p w14:paraId="12238E26" w14:textId="77777777" w:rsidR="006D4362" w:rsidRDefault="00000000">
      <w:r>
        <w:rPr>
          <w:b/>
        </w:rPr>
        <w:t xml:space="preserve">Note: </w:t>
      </w:r>
      <w:r>
        <w:t>Every livestream should have a clear next step.</w:t>
      </w:r>
    </w:p>
    <w:p w14:paraId="7910F595" w14:textId="77777777" w:rsidR="006D4362" w:rsidRDefault="00000000">
      <w:pPr>
        <w:spacing w:after="40"/>
      </w:pPr>
      <w:r>
        <w:lastRenderedPageBreak/>
        <w:t>________________________________________________________________________________</w:t>
      </w:r>
    </w:p>
    <w:p w14:paraId="1AAA54A9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137E90B8" w14:textId="77777777" w:rsidR="006D4362" w:rsidRDefault="00000000">
      <w:pPr>
        <w:pStyle w:val="Heading2"/>
      </w:pPr>
      <w:r>
        <w:t>Slide 8: Sound, Audio, and Podcasting</w:t>
      </w:r>
    </w:p>
    <w:p w14:paraId="79829498" w14:textId="77777777" w:rsidR="006D4362" w:rsidRDefault="00000000">
      <w:r>
        <w:rPr>
          <w:b/>
        </w:rPr>
        <w:t xml:space="preserve">Main idea: </w:t>
      </w:r>
      <w:r>
        <w:t>The first quality priority is making sure the Word is heard clearly.</w:t>
      </w:r>
    </w:p>
    <w:p w14:paraId="218B7C70" w14:textId="77777777" w:rsidR="006D4362" w:rsidRDefault="00000000">
      <w:pPr>
        <w:pStyle w:val="ListBullet"/>
      </w:pPr>
      <w:r>
        <w:t>Free: Audacity, GarageBand, Pro Tools Intro, mixer apps</w:t>
      </w:r>
    </w:p>
    <w:p w14:paraId="7F3199D8" w14:textId="77777777" w:rsidR="006D4362" w:rsidRDefault="00000000">
      <w:pPr>
        <w:pStyle w:val="ListBullet"/>
      </w:pPr>
      <w:r>
        <w:t>Paid: Reaper, Logic Pro, Pro Tools Studio, Adobe Audition, iZotope RX, Waves, Mixing Station</w:t>
      </w:r>
    </w:p>
    <w:p w14:paraId="2CE7E669" w14:textId="77777777" w:rsidR="006D4362" w:rsidRDefault="00000000">
      <w:pPr>
        <w:pStyle w:val="ListBullet"/>
      </w:pPr>
      <w:r>
        <w:t>Uses: sermon cleanup, podcast, livestream mix, music recording</w:t>
      </w:r>
    </w:p>
    <w:p w14:paraId="577F160C" w14:textId="77777777" w:rsidR="006D4362" w:rsidRDefault="00000000">
      <w:r>
        <w:rPr>
          <w:b/>
        </w:rPr>
        <w:t xml:space="preserve">Note: </w:t>
      </w:r>
      <w:r>
        <w:t>Before buying cameras, check microphones, mix, gain, and noise.</w:t>
      </w:r>
    </w:p>
    <w:p w14:paraId="417DA446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0C13EA13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730789CE" w14:textId="77777777" w:rsidR="006D4362" w:rsidRDefault="00000000">
      <w:pPr>
        <w:pStyle w:val="Heading2"/>
      </w:pPr>
      <w:r>
        <w:t>Slide 9: Video Editing and Clips</w:t>
      </w:r>
    </w:p>
    <w:p w14:paraId="033E98CE" w14:textId="77777777" w:rsidR="006D4362" w:rsidRDefault="00000000">
      <w:r>
        <w:rPr>
          <w:b/>
        </w:rPr>
        <w:t xml:space="preserve">Main idea: </w:t>
      </w:r>
      <w:r>
        <w:t>One sermon can become a week of ministry content.</w:t>
      </w:r>
    </w:p>
    <w:p w14:paraId="1378B8C8" w14:textId="77777777" w:rsidR="006D4362" w:rsidRDefault="00000000">
      <w:pPr>
        <w:pStyle w:val="ListBullet"/>
      </w:pPr>
      <w:r>
        <w:t>Free/low cost: DaVinci Resolve, CapCut, iMovie, YouTube Studio</w:t>
      </w:r>
    </w:p>
    <w:p w14:paraId="19558F00" w14:textId="77777777" w:rsidR="006D4362" w:rsidRDefault="00000000">
      <w:pPr>
        <w:pStyle w:val="ListBullet"/>
      </w:pPr>
      <w:r>
        <w:t>Paid/pro: DaVinci Resolve Studio, Adobe Premiere Pro, Final Cut Pro, Descript, OpusClip</w:t>
      </w:r>
    </w:p>
    <w:p w14:paraId="025BC247" w14:textId="77777777" w:rsidR="006D4362" w:rsidRDefault="00000000">
      <w:pPr>
        <w:pStyle w:val="ListBullet"/>
      </w:pPr>
      <w:r>
        <w:t>Create: full replay, 60-second clips, Shorts/Reels, testimonies, and podcast</w:t>
      </w:r>
    </w:p>
    <w:p w14:paraId="1538D804" w14:textId="77777777" w:rsidR="006D4362" w:rsidRDefault="00000000">
      <w:r>
        <w:rPr>
          <w:b/>
        </w:rPr>
        <w:t xml:space="preserve">Note: </w:t>
      </w:r>
      <w:r>
        <w:t>Clips should invite people to hear the full message and take action.</w:t>
      </w:r>
    </w:p>
    <w:p w14:paraId="40C3CA1A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322D1E37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07ECE47F" w14:textId="77777777" w:rsidR="006D4362" w:rsidRDefault="00000000">
      <w:pPr>
        <w:pStyle w:val="Heading2"/>
      </w:pPr>
      <w:r>
        <w:t>Slide 10: Graphics, Branding, and Media</w:t>
      </w:r>
    </w:p>
    <w:p w14:paraId="26069EAD" w14:textId="77777777" w:rsidR="006D4362" w:rsidRDefault="00000000">
      <w:r>
        <w:rPr>
          <w:b/>
        </w:rPr>
        <w:t xml:space="preserve">Main idea: </w:t>
      </w:r>
      <w:r>
        <w:t>Many visitors see the church online before they visit in person.</w:t>
      </w:r>
    </w:p>
    <w:p w14:paraId="670211B6" w14:textId="77777777" w:rsidR="006D4362" w:rsidRDefault="00000000">
      <w:pPr>
        <w:pStyle w:val="ListBullet"/>
      </w:pPr>
      <w:r>
        <w:t>Free/nonprofit: Canva for Nonprofits, Adobe Express, GIMP, Inkscape</w:t>
      </w:r>
    </w:p>
    <w:p w14:paraId="556E5C2A" w14:textId="77777777" w:rsidR="006D4362" w:rsidRDefault="00000000">
      <w:pPr>
        <w:pStyle w:val="ListBullet"/>
      </w:pPr>
      <w:r>
        <w:t>Paid: Canva Pro, Photoshop, Illustrator, Affinity Designer, Envato Elements</w:t>
      </w:r>
    </w:p>
    <w:p w14:paraId="05D2AA6D" w14:textId="77777777" w:rsidR="006D4362" w:rsidRDefault="00000000">
      <w:pPr>
        <w:pStyle w:val="ListBullet"/>
      </w:pPr>
      <w:r>
        <w:t>Church media: CMG, Shift Worship, WorshipHouse Media, Story Loop</w:t>
      </w:r>
    </w:p>
    <w:p w14:paraId="7DE0D20A" w14:textId="77777777" w:rsidR="006D4362" w:rsidRDefault="00000000">
      <w:r>
        <w:rPr>
          <w:b/>
        </w:rPr>
        <w:t xml:space="preserve">Note: </w:t>
      </w:r>
      <w:r>
        <w:t>A clear brand communicates order, care, and ministry seriousness.</w:t>
      </w:r>
    </w:p>
    <w:p w14:paraId="34E6BD8C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13027DB4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619D0DB3" w14:textId="77777777" w:rsidR="006D4362" w:rsidRDefault="00000000">
      <w:pPr>
        <w:pStyle w:val="Heading2"/>
      </w:pPr>
      <w:r>
        <w:t>Slide 11: Social Media and Outreach</w:t>
      </w:r>
    </w:p>
    <w:p w14:paraId="6123656A" w14:textId="77777777" w:rsidR="006D4362" w:rsidRDefault="00000000">
      <w:r>
        <w:rPr>
          <w:b/>
        </w:rPr>
        <w:t xml:space="preserve">Main idea: </w:t>
      </w:r>
      <w:r>
        <w:t>Post with purpose: invite, encourage, teach, testify, and connect.</w:t>
      </w:r>
    </w:p>
    <w:p w14:paraId="25F68819" w14:textId="77777777" w:rsidR="006D4362" w:rsidRDefault="00000000">
      <w:pPr>
        <w:pStyle w:val="ListBullet"/>
      </w:pPr>
      <w:r>
        <w:t>Free: Meta Business Suite, YouTube Studio, TikTok/Instagram tools, Buffer free</w:t>
      </w:r>
    </w:p>
    <w:p w14:paraId="7DCFF2D5" w14:textId="77777777" w:rsidR="006D4362" w:rsidRDefault="00000000">
      <w:pPr>
        <w:pStyle w:val="ListBullet"/>
      </w:pPr>
      <w:r>
        <w:t>Paid: Buffer, Hootsuite, Later, Metricool, SocialPilot</w:t>
      </w:r>
    </w:p>
    <w:p w14:paraId="2DA3C7B9" w14:textId="77777777" w:rsidR="006D4362" w:rsidRDefault="00000000">
      <w:pPr>
        <w:pStyle w:val="ListBullet"/>
      </w:pPr>
      <w:r>
        <w:t>Rhythm: replay, quote, clip, event, testimony, next step</w:t>
      </w:r>
    </w:p>
    <w:p w14:paraId="7F31BEB9" w14:textId="77777777" w:rsidR="006D4362" w:rsidRDefault="00000000">
      <w:r>
        <w:rPr>
          <w:b/>
        </w:rPr>
        <w:t xml:space="preserve">Note: </w:t>
      </w:r>
      <w:r>
        <w:t>Do not only post announcements; post ministry.</w:t>
      </w:r>
    </w:p>
    <w:p w14:paraId="326EBA17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5CE5D9FF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78E8FD13" w14:textId="77777777" w:rsidR="006D4362" w:rsidRDefault="00000000">
      <w:pPr>
        <w:pStyle w:val="Heading2"/>
      </w:pPr>
      <w:r>
        <w:t>Slide 12: Copyright and Licensing</w:t>
      </w:r>
    </w:p>
    <w:p w14:paraId="1D41C242" w14:textId="77777777" w:rsidR="006D4362" w:rsidRDefault="00000000">
      <w:r>
        <w:rPr>
          <w:b/>
        </w:rPr>
        <w:t xml:space="preserve">Main idea: </w:t>
      </w:r>
      <w:r>
        <w:t>Good stewardship protects the church and honors creators.</w:t>
      </w:r>
    </w:p>
    <w:p w14:paraId="7EC6174B" w14:textId="77777777" w:rsidR="006D4362" w:rsidRDefault="00000000">
      <w:pPr>
        <w:pStyle w:val="ListBullet"/>
      </w:pPr>
      <w:r>
        <w:lastRenderedPageBreak/>
        <w:t>Needs: project lyrics, print lyrics, stream music, and archive services</w:t>
      </w:r>
    </w:p>
    <w:p w14:paraId="107896BA" w14:textId="77777777" w:rsidR="006D4362" w:rsidRDefault="00000000">
      <w:pPr>
        <w:pStyle w:val="ListBullet"/>
      </w:pPr>
      <w:r>
        <w:t>Services: CCLI, SongSelect, Streaming License, ONE LICENSE, CCS WORSHIPcast</w:t>
      </w:r>
    </w:p>
    <w:p w14:paraId="7D3B286C" w14:textId="77777777" w:rsidR="006D4362" w:rsidRDefault="00000000">
      <w:pPr>
        <w:pStyle w:val="ListBullet"/>
      </w:pPr>
      <w:r>
        <w:t>Rule: confirm coverage, report songs, and review terms</w:t>
      </w:r>
    </w:p>
    <w:p w14:paraId="618AA2AE" w14:textId="77777777" w:rsidR="006D4362" w:rsidRDefault="00000000">
      <w:r>
        <w:rPr>
          <w:b/>
        </w:rPr>
        <w:t xml:space="preserve">Note: </w:t>
      </w:r>
      <w:r>
        <w:t>Before using music or videos, confirm what your license allows.</w:t>
      </w:r>
    </w:p>
    <w:p w14:paraId="1E8FD92F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0F8BB01A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7CEF889E" w14:textId="77777777" w:rsidR="006D4362" w:rsidRDefault="00000000">
      <w:pPr>
        <w:pStyle w:val="Heading2"/>
      </w:pPr>
      <w:r>
        <w:t>Slide 13: Recommended Stack by Stage</w:t>
      </w:r>
    </w:p>
    <w:p w14:paraId="0C5917ED" w14:textId="77777777" w:rsidR="006D4362" w:rsidRDefault="00000000">
      <w:r>
        <w:rPr>
          <w:b/>
        </w:rPr>
        <w:t xml:space="preserve">Main idea: </w:t>
      </w:r>
      <w:r>
        <w:t>Do not buy complexity before you have trained people.</w:t>
      </w:r>
    </w:p>
    <w:p w14:paraId="50F7A29B" w14:textId="77777777" w:rsidR="006D4362" w:rsidRDefault="00000000">
      <w:pPr>
        <w:pStyle w:val="ListBullet"/>
      </w:pPr>
      <w:r>
        <w:t>Starter: OpenLP/WorshipTools, OBS, YouTube, Canva, Audacity, Google Workspace</w:t>
      </w:r>
    </w:p>
    <w:p w14:paraId="47260766" w14:textId="77777777" w:rsidR="006D4362" w:rsidRDefault="00000000">
      <w:pPr>
        <w:pStyle w:val="ListBullet"/>
      </w:pPr>
      <w:r>
        <w:t>Growth: ProPresenter, Planning Center, ATEM + OBS/vMix/Ecamm, Canva Pro, Resolve, Buffer</w:t>
      </w:r>
    </w:p>
    <w:p w14:paraId="18F6ADE5" w14:textId="77777777" w:rsidR="006D4362" w:rsidRDefault="00000000">
      <w:pPr>
        <w:pStyle w:val="ListBullet"/>
      </w:pPr>
      <w:r>
        <w:t>Broadcast: ProPresenter, vMix/Wirecast, Resi/BoxCast, Adobe/DaVinci Studio, Frame.io, show control</w:t>
      </w:r>
    </w:p>
    <w:p w14:paraId="4A79FBDD" w14:textId="77777777" w:rsidR="006D4362" w:rsidRDefault="00000000">
      <w:r>
        <w:rPr>
          <w:b/>
        </w:rPr>
        <w:t xml:space="preserve">Note: </w:t>
      </w:r>
      <w:r>
        <w:t>The best tool is the one your team can use faithfully every week.</w:t>
      </w:r>
    </w:p>
    <w:p w14:paraId="44C026AD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1A988913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68CF69A7" w14:textId="77777777" w:rsidR="006D4362" w:rsidRDefault="00000000">
      <w:pPr>
        <w:pStyle w:val="Heading2"/>
      </w:pPr>
      <w:r>
        <w:t>Slide 14: 90-Day Implementation Plan</w:t>
      </w:r>
    </w:p>
    <w:p w14:paraId="78151E01" w14:textId="77777777" w:rsidR="006D4362" w:rsidRDefault="00000000">
      <w:r>
        <w:rPr>
          <w:b/>
        </w:rPr>
        <w:t xml:space="preserve">Main idea: </w:t>
      </w:r>
      <w:r>
        <w:t>Start with consistency, then improve quality, then multiply impact.</w:t>
      </w:r>
    </w:p>
    <w:p w14:paraId="5D2D139B" w14:textId="77777777" w:rsidR="006D4362" w:rsidRDefault="00000000">
      <w:pPr>
        <w:pStyle w:val="ListBullet"/>
      </w:pPr>
      <w:r>
        <w:t>Days 1-30: stabilize Sunday, licenses, files, settings, and backup</w:t>
      </w:r>
    </w:p>
    <w:p w14:paraId="25561C45" w14:textId="77777777" w:rsidR="006D4362" w:rsidRDefault="00000000">
      <w:pPr>
        <w:pStyle w:val="ListBullet"/>
      </w:pPr>
      <w:r>
        <w:t>Days 31-60: improve audio, templates, calendar, and roles</w:t>
      </w:r>
    </w:p>
    <w:p w14:paraId="73873950" w14:textId="77777777" w:rsidR="006D4362" w:rsidRDefault="00000000">
      <w:pPr>
        <w:pStyle w:val="ListBullet"/>
      </w:pPr>
      <w:r>
        <w:t>Days 61-90: clips, captions, podcast, forms, and monthly review</w:t>
      </w:r>
    </w:p>
    <w:p w14:paraId="25AE9F63" w14:textId="77777777" w:rsidR="006D4362" w:rsidRDefault="00000000">
      <w:r>
        <w:rPr>
          <w:b/>
        </w:rPr>
        <w:t xml:space="preserve">Note: </w:t>
      </w:r>
      <w:r>
        <w:t>Small, steady improvements produce a reliable ministry.</w:t>
      </w:r>
    </w:p>
    <w:p w14:paraId="37254D0A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2D095BB1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5B0F4DB8" w14:textId="77777777" w:rsidR="006D4362" w:rsidRDefault="00000000">
      <w:pPr>
        <w:pStyle w:val="Heading2"/>
      </w:pPr>
      <w:r>
        <w:t>Slide 15: Impact of a Strong Media Ministry</w:t>
      </w:r>
    </w:p>
    <w:p w14:paraId="7525836D" w14:textId="77777777" w:rsidR="006D4362" w:rsidRDefault="00000000">
      <w:r>
        <w:rPr>
          <w:b/>
        </w:rPr>
        <w:t xml:space="preserve">Main idea: </w:t>
      </w:r>
      <w:r>
        <w:t>A faithful media ministry removes barriers so people can respond to the Word.</w:t>
      </w:r>
    </w:p>
    <w:p w14:paraId="3B2FE8E8" w14:textId="77777777" w:rsidR="006D4362" w:rsidRDefault="00000000">
      <w:pPr>
        <w:pStyle w:val="ListBullet"/>
      </w:pPr>
      <w:r>
        <w:t>Removes distractions</w:t>
      </w:r>
    </w:p>
    <w:p w14:paraId="3806CCF2" w14:textId="77777777" w:rsidR="006D4362" w:rsidRDefault="00000000">
      <w:pPr>
        <w:pStyle w:val="ListBullet"/>
      </w:pPr>
      <w:r>
        <w:t>Extends the pulpit</w:t>
      </w:r>
    </w:p>
    <w:p w14:paraId="77F13062" w14:textId="77777777" w:rsidR="006D4362" w:rsidRDefault="00000000">
      <w:pPr>
        <w:pStyle w:val="ListBullet"/>
      </w:pPr>
      <w:r>
        <w:t>Creates a digital front door</w:t>
      </w:r>
    </w:p>
    <w:p w14:paraId="7ADA22F3" w14:textId="77777777" w:rsidR="006D4362" w:rsidRDefault="00000000">
      <w:pPr>
        <w:pStyle w:val="ListBullet"/>
      </w:pPr>
      <w:r>
        <w:t>Multiplies discipleship</w:t>
      </w:r>
    </w:p>
    <w:p w14:paraId="1D7BAE27" w14:textId="77777777" w:rsidR="006D4362" w:rsidRDefault="00000000">
      <w:pPr>
        <w:pStyle w:val="ListBullet"/>
      </w:pPr>
      <w:r>
        <w:t>Serves those who cannot attend</w:t>
      </w:r>
    </w:p>
    <w:p w14:paraId="2CD4DAF9" w14:textId="77777777" w:rsidR="006D4362" w:rsidRDefault="00000000">
      <w:pPr>
        <w:pStyle w:val="ListBullet"/>
      </w:pPr>
      <w:r>
        <w:t>Builds excellence without replacing prayer and anointing</w:t>
      </w:r>
    </w:p>
    <w:p w14:paraId="7CE13CE6" w14:textId="77777777" w:rsidR="006D4362" w:rsidRDefault="00000000">
      <w:r>
        <w:rPr>
          <w:b/>
        </w:rPr>
        <w:t xml:space="preserve">Note: </w:t>
      </w:r>
      <w:r>
        <w:t>The final purpose is not to look professional; it is to serve souls.</w:t>
      </w:r>
    </w:p>
    <w:p w14:paraId="67EA3777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1F5ED06F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136F0400" w14:textId="77777777" w:rsidR="006D4362" w:rsidRDefault="00000000">
      <w:pPr>
        <w:pStyle w:val="Heading2"/>
      </w:pPr>
      <w:r>
        <w:t>Slide 16: Verify Before Buying</w:t>
      </w:r>
    </w:p>
    <w:p w14:paraId="24F92707" w14:textId="77777777" w:rsidR="006D4362" w:rsidRDefault="00000000">
      <w:r>
        <w:rPr>
          <w:b/>
        </w:rPr>
        <w:t xml:space="preserve">Main idea: </w:t>
      </w:r>
      <w:r>
        <w:t>Products are examples; prices, plans, and licenses change.</w:t>
      </w:r>
    </w:p>
    <w:p w14:paraId="055B05C6" w14:textId="77777777" w:rsidR="006D4362" w:rsidRDefault="00000000">
      <w:pPr>
        <w:pStyle w:val="ListBullet"/>
      </w:pPr>
      <w:r>
        <w:t>Confirm current pricing</w:t>
      </w:r>
    </w:p>
    <w:p w14:paraId="0FF92252" w14:textId="77777777" w:rsidR="006D4362" w:rsidRDefault="00000000">
      <w:pPr>
        <w:pStyle w:val="ListBullet"/>
      </w:pPr>
      <w:r>
        <w:t>Review terms and coverage</w:t>
      </w:r>
    </w:p>
    <w:p w14:paraId="63A66FC4" w14:textId="77777777" w:rsidR="006D4362" w:rsidRDefault="00000000">
      <w:pPr>
        <w:pStyle w:val="ListBullet"/>
      </w:pPr>
      <w:r>
        <w:lastRenderedPageBreak/>
        <w:t>Assign someone to renew, audit, and report</w:t>
      </w:r>
    </w:p>
    <w:p w14:paraId="031A9317" w14:textId="77777777" w:rsidR="006D4362" w:rsidRDefault="00000000">
      <w:r>
        <w:rPr>
          <w:b/>
        </w:rPr>
        <w:t xml:space="preserve">Note: </w:t>
      </w:r>
      <w:r>
        <w:t>Responsible stewardship checks before spending.</w:t>
      </w:r>
    </w:p>
    <w:p w14:paraId="2D898783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1020823D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4A3119E1" w14:textId="77777777" w:rsidR="006D4362" w:rsidRDefault="00000000">
      <w:pPr>
        <w:pStyle w:val="Heading1"/>
      </w:pPr>
      <w:r>
        <w:t>Quick Assessment for Our Church</w:t>
      </w:r>
    </w:p>
    <w:p w14:paraId="58BA9DA9" w14:textId="77777777" w:rsidR="006D4362" w:rsidRDefault="00000000">
      <w:r>
        <w:t>Mark the current level and write one immediate action.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31"/>
        <w:gridCol w:w="2131"/>
        <w:gridCol w:w="2131"/>
        <w:gridCol w:w="2131"/>
        <w:gridCol w:w="2131"/>
      </w:tblGrid>
      <w:tr w:rsidR="006D4362" w14:paraId="41A43A52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A3F3CD5" w14:textId="77777777" w:rsidR="006D4362" w:rsidRDefault="00000000">
            <w:r>
              <w:rPr>
                <w:b/>
                <w:color w:val="FFFFFF"/>
                <w:sz w:val="16"/>
              </w:rPr>
              <w:t>Area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370D6217" w14:textId="77777777" w:rsidR="006D4362" w:rsidRDefault="00000000">
            <w:r>
              <w:rPr>
                <w:b/>
                <w:color w:val="FFFFFF"/>
                <w:sz w:val="16"/>
              </w:rPr>
              <w:t>1 Low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1778D45D" w14:textId="77777777" w:rsidR="006D4362" w:rsidRDefault="00000000">
            <w:r>
              <w:rPr>
                <w:b/>
                <w:color w:val="FFFFFF"/>
                <w:sz w:val="16"/>
              </w:rPr>
              <w:t>2 Medium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1177BC9E" w14:textId="77777777" w:rsidR="006D4362" w:rsidRDefault="00000000">
            <w:r>
              <w:rPr>
                <w:b/>
                <w:color w:val="FFFFFF"/>
                <w:sz w:val="16"/>
              </w:rPr>
              <w:t>3 Strong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398BC228" w14:textId="77777777" w:rsidR="006D4362" w:rsidRDefault="00000000">
            <w:r>
              <w:rPr>
                <w:b/>
                <w:color w:val="FFFFFF"/>
                <w:sz w:val="16"/>
              </w:rPr>
              <w:t>Next Action</w:t>
            </w:r>
          </w:p>
        </w:tc>
      </w:tr>
      <w:tr w:rsidR="006D4362" w14:paraId="422251F1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45E21B2" w14:textId="77777777" w:rsidR="006D4362" w:rsidRDefault="00000000">
            <w:r>
              <w:rPr>
                <w:color w:val="111111"/>
                <w:sz w:val="16"/>
              </w:rPr>
              <w:t>Sanctuary sound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A3F9590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4597E5E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851B9CF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25215FD" w14:textId="77777777" w:rsidR="006D4362" w:rsidRDefault="00000000"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6D4362" w14:paraId="2BB8E21E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9AE6BE2" w14:textId="77777777" w:rsidR="006D4362" w:rsidRDefault="00000000">
            <w:r>
              <w:rPr>
                <w:color w:val="111111"/>
                <w:sz w:val="16"/>
              </w:rPr>
              <w:t>Livestream mix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36D9511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DFC9075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D3EA5E7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76F811D" w14:textId="77777777" w:rsidR="006D4362" w:rsidRDefault="00000000"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6D4362" w14:paraId="56E0E56C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EC775A8" w14:textId="77777777" w:rsidR="006D4362" w:rsidRDefault="00000000">
            <w:r>
              <w:rPr>
                <w:color w:val="111111"/>
                <w:sz w:val="16"/>
              </w:rPr>
              <w:t>Lyrics and Scripture on screen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4F9A949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8E04E15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0203925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F3D1F27" w14:textId="77777777" w:rsidR="006D4362" w:rsidRDefault="00000000"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6D4362" w14:paraId="500A7550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CCE3A4D" w14:textId="77777777" w:rsidR="006D4362" w:rsidRDefault="00000000">
            <w:r>
              <w:rPr>
                <w:color w:val="111111"/>
                <w:sz w:val="16"/>
              </w:rPr>
              <w:t>Cameras and framing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E9F5C2F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2A06A77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F212693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5D1E351" w14:textId="77777777" w:rsidR="006D4362" w:rsidRDefault="00000000"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6D4362" w14:paraId="4F7DF143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C436491" w14:textId="77777777" w:rsidR="006D4362" w:rsidRDefault="00000000">
            <w:r>
              <w:rPr>
                <w:color w:val="111111"/>
                <w:sz w:val="16"/>
              </w:rPr>
              <w:t>Internet and stream stability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075D4BD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36F03C4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4F05D62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43B3C1C" w14:textId="77777777" w:rsidR="006D4362" w:rsidRDefault="00000000"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6D4362" w14:paraId="527F8497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D9D712E" w14:textId="77777777" w:rsidR="006D4362" w:rsidRDefault="00000000">
            <w:r>
              <w:rPr>
                <w:color w:val="111111"/>
                <w:sz w:val="16"/>
              </w:rPr>
              <w:t>Graphics and visual brand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C0BC363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A535FFE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B966180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3273741" w14:textId="77777777" w:rsidR="006D4362" w:rsidRDefault="00000000"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6D4362" w14:paraId="14C5A73B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10E75BE" w14:textId="77777777" w:rsidR="006D4362" w:rsidRDefault="00000000">
            <w:r>
              <w:rPr>
                <w:color w:val="111111"/>
                <w:sz w:val="16"/>
              </w:rPr>
              <w:t>Sermon clips and archive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2C7A82E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08BC25A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CABF3A3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BAE9CE4" w14:textId="77777777" w:rsidR="006D4362" w:rsidRDefault="00000000"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6D4362" w14:paraId="3CDF5F94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DAD3216" w14:textId="77777777" w:rsidR="006D4362" w:rsidRDefault="00000000">
            <w:r>
              <w:rPr>
                <w:color w:val="111111"/>
                <w:sz w:val="16"/>
              </w:rPr>
              <w:t>Social media and follow-up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86763E9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170CD78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F8736C1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14C72DE" w14:textId="77777777" w:rsidR="006D4362" w:rsidRDefault="00000000"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6D4362" w14:paraId="3F3EF7FD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0627BB1" w14:textId="77777777" w:rsidR="006D4362" w:rsidRDefault="00000000">
            <w:r>
              <w:rPr>
                <w:color w:val="111111"/>
                <w:sz w:val="16"/>
              </w:rPr>
              <w:t>Licensing and copyright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D3027B7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B707F54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5D1B047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86469E2" w14:textId="77777777" w:rsidR="006D4362" w:rsidRDefault="00000000">
            <w:r>
              <w:rPr>
                <w:color w:val="111111"/>
                <w:sz w:val="16"/>
              </w:rPr>
              <w:t>________________________</w:t>
            </w:r>
          </w:p>
        </w:tc>
      </w:tr>
      <w:tr w:rsidR="006D4362" w14:paraId="4038CD6E" w14:textId="77777777">
        <w:trPr>
          <w:jc w:val="center"/>
        </w:trPr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DBC8C89" w14:textId="77777777" w:rsidR="006D4362" w:rsidRDefault="00000000">
            <w:r>
              <w:rPr>
                <w:color w:val="111111"/>
                <w:sz w:val="16"/>
              </w:rPr>
              <w:t>Volunteer training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568459F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C43ED82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4FB5ABD" w14:textId="77777777" w:rsidR="006D4362" w:rsidRDefault="00000000">
            <w:r>
              <w:rPr>
                <w:color w:val="111111"/>
                <w:sz w:val="20"/>
              </w:rPr>
              <w:t>□</w:t>
            </w:r>
          </w:p>
        </w:tc>
        <w:tc>
          <w:tcPr>
            <w:tcW w:w="2131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9D4B538" w14:textId="77777777" w:rsidR="006D4362" w:rsidRDefault="00000000">
            <w:r>
              <w:rPr>
                <w:color w:val="111111"/>
                <w:sz w:val="16"/>
              </w:rPr>
              <w:t>________________________</w:t>
            </w:r>
          </w:p>
        </w:tc>
      </w:tr>
    </w:tbl>
    <w:p w14:paraId="5E2DD59E" w14:textId="77777777" w:rsidR="006D4362" w:rsidRDefault="00000000">
      <w:pPr>
        <w:pStyle w:val="Heading1"/>
      </w:pPr>
      <w:r>
        <w:t>Personal Action Plan</w:t>
      </w:r>
    </w:p>
    <w:p w14:paraId="1F68F461" w14:textId="77777777" w:rsidR="006D4362" w:rsidRDefault="00000000">
      <w:r>
        <w:rPr>
          <w:b/>
        </w:rPr>
        <w:t xml:space="preserve">The most urgent improvement is: </w:t>
      </w:r>
      <w:r>
        <w:t>____________________________________________________________</w:t>
      </w:r>
    </w:p>
    <w:p w14:paraId="1873E8E2" w14:textId="77777777" w:rsidR="006D4362" w:rsidRDefault="00000000">
      <w:r>
        <w:rPr>
          <w:b/>
        </w:rPr>
        <w:t xml:space="preserve">The tool we need to learn first is: </w:t>
      </w:r>
      <w:r>
        <w:t>____________________________________________________________</w:t>
      </w:r>
    </w:p>
    <w:p w14:paraId="31B9F00F" w14:textId="77777777" w:rsidR="006D4362" w:rsidRDefault="00000000">
      <w:r>
        <w:rPr>
          <w:b/>
        </w:rPr>
        <w:t xml:space="preserve">One volunteer I can train or invite is: </w:t>
      </w:r>
      <w:r>
        <w:t>____________________________________________________________</w:t>
      </w:r>
    </w:p>
    <w:p w14:paraId="453B2DA4" w14:textId="77777777" w:rsidR="006D4362" w:rsidRDefault="00000000">
      <w:r>
        <w:rPr>
          <w:b/>
        </w:rPr>
        <w:t xml:space="preserve">One goal for the next 30 days is: </w:t>
      </w:r>
      <w:r>
        <w:t>____________________________________________________________</w:t>
      </w:r>
    </w:p>
    <w:p w14:paraId="0A52BD48" w14:textId="77777777" w:rsidR="006D4362" w:rsidRDefault="00000000">
      <w:r>
        <w:rPr>
          <w:b/>
        </w:rPr>
        <w:t xml:space="preserve">One goal for the next 60 days is: </w:t>
      </w:r>
      <w:r>
        <w:t>____________________________________________________________</w:t>
      </w:r>
    </w:p>
    <w:p w14:paraId="23341853" w14:textId="77777777" w:rsidR="006D4362" w:rsidRDefault="00000000">
      <w:r>
        <w:rPr>
          <w:b/>
        </w:rPr>
        <w:t xml:space="preserve">One goal for the next 90 days is: </w:t>
      </w:r>
      <w:r>
        <w:t>____________________________________________________________</w:t>
      </w:r>
    </w:p>
    <w:p w14:paraId="2095DF3A" w14:textId="77777777" w:rsidR="006D4362" w:rsidRDefault="00000000">
      <w:pPr>
        <w:pStyle w:val="Heading1"/>
      </w:pPr>
      <w:r>
        <w:t>Websites, Apps, and Places to Get More Information</w:t>
      </w:r>
    </w:p>
    <w:p w14:paraId="30A17AF4" w14:textId="77777777" w:rsidR="006D4362" w:rsidRDefault="00000000">
      <w:r>
        <w:rPr>
          <w:i/>
        </w:rPr>
        <w:t>Note: prices, plans, and license terms may change. Always confirm on the official website before purchasing or using a tool in production.</w:t>
      </w:r>
    </w:p>
    <w:p w14:paraId="3DF6B609" w14:textId="77777777" w:rsidR="006D4362" w:rsidRDefault="00000000">
      <w:pPr>
        <w:pStyle w:val="Heading2"/>
      </w:pPr>
      <w:r>
        <w:lastRenderedPageBreak/>
        <w:t>Presentation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70"/>
        <w:gridCol w:w="3552"/>
      </w:tblGrid>
      <w:tr w:rsidR="006D4362" w14:paraId="17715263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3CB2577A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0D2C5DA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50FD1090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51CFC309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1724CEB" w14:textId="77777777" w:rsidR="006D4362" w:rsidRDefault="00000000">
            <w:r>
              <w:rPr>
                <w:color w:val="111111"/>
                <w:sz w:val="16"/>
              </w:rPr>
              <w:t>OpenLP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8FDD2F9" w14:textId="77777777" w:rsidR="006D4362" w:rsidRDefault="00000000">
            <w:hyperlink r:id="rId8">
              <w:r>
                <w:rPr>
                  <w:color w:val="0563C1"/>
                  <w:u w:val="single"/>
                </w:rPr>
                <w:t>https://openlp.org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C93812F" w14:textId="77777777" w:rsidR="006D4362" w:rsidRDefault="00000000">
            <w:r>
              <w:rPr>
                <w:color w:val="111111"/>
                <w:sz w:val="16"/>
              </w:rPr>
              <w:t>Windows/Mac/Linux; download from the website</w:t>
            </w:r>
          </w:p>
        </w:tc>
      </w:tr>
      <w:tr w:rsidR="006D4362" w14:paraId="07A36347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A7A1DBE" w14:textId="77777777" w:rsidR="006D4362" w:rsidRDefault="00000000">
            <w:r>
              <w:rPr>
                <w:color w:val="111111"/>
                <w:sz w:val="16"/>
              </w:rPr>
              <w:t>WorshipTools Presenter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9D3C3F6" w14:textId="77777777" w:rsidR="006D4362" w:rsidRDefault="00000000">
            <w:hyperlink r:id="rId9">
              <w:r>
                <w:rPr>
                  <w:color w:val="0563C1"/>
                  <w:u w:val="single"/>
                </w:rPr>
                <w:t>https://www.worshiptools.com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C118836" w14:textId="77777777" w:rsidR="006D4362" w:rsidRDefault="00000000">
            <w:r>
              <w:rPr>
                <w:color w:val="111111"/>
                <w:sz w:val="16"/>
              </w:rPr>
              <w:t>Web; platform apps listed on the website</w:t>
            </w:r>
          </w:p>
        </w:tc>
      </w:tr>
      <w:tr w:rsidR="006D4362" w14:paraId="5B1C9F8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2243E3C" w14:textId="77777777" w:rsidR="006D4362" w:rsidRDefault="00000000">
            <w:r>
              <w:rPr>
                <w:color w:val="111111"/>
                <w:sz w:val="16"/>
              </w:rPr>
              <w:t>ProPresenter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3745A6A" w14:textId="77777777" w:rsidR="006D4362" w:rsidRDefault="00000000">
            <w:hyperlink r:id="rId10">
              <w:r>
                <w:rPr>
                  <w:color w:val="0563C1"/>
                  <w:u w:val="single"/>
                </w:rPr>
                <w:t>https://renewedvision.com/propresenter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1BD6D74" w14:textId="77777777" w:rsidR="006D4362" w:rsidRDefault="00000000">
            <w:r>
              <w:rPr>
                <w:color w:val="111111"/>
                <w:sz w:val="16"/>
              </w:rPr>
              <w:t>Mac/Windows; remote app in App Store/Google Play</w:t>
            </w:r>
          </w:p>
        </w:tc>
      </w:tr>
      <w:tr w:rsidR="006D4362" w14:paraId="09EB32D4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421EF10" w14:textId="77777777" w:rsidR="006D4362" w:rsidRDefault="00000000">
            <w:r>
              <w:rPr>
                <w:color w:val="111111"/>
                <w:sz w:val="16"/>
              </w:rPr>
              <w:t>EasyWorship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4DD3FE8" w14:textId="77777777" w:rsidR="006D4362" w:rsidRDefault="00000000">
            <w:hyperlink r:id="rId11">
              <w:r>
                <w:rPr>
                  <w:color w:val="0563C1"/>
                  <w:u w:val="single"/>
                </w:rPr>
                <w:t>https://www.easyworship.com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6E9944D" w14:textId="77777777" w:rsidR="006D4362" w:rsidRDefault="00000000">
            <w:r>
              <w:rPr>
                <w:color w:val="111111"/>
                <w:sz w:val="16"/>
              </w:rPr>
              <w:t>Windows; download from the website</w:t>
            </w:r>
          </w:p>
        </w:tc>
      </w:tr>
      <w:tr w:rsidR="006D4362" w14:paraId="06B02AC2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F09B53A" w14:textId="77777777" w:rsidR="006D4362" w:rsidRDefault="00000000">
            <w:r>
              <w:rPr>
                <w:color w:val="111111"/>
                <w:sz w:val="16"/>
              </w:rPr>
              <w:t>Proclaim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27A2D1D" w14:textId="77777777" w:rsidR="006D4362" w:rsidRDefault="00000000">
            <w:hyperlink r:id="rId12">
              <w:r>
                <w:rPr>
                  <w:color w:val="0563C1"/>
                  <w:u w:val="single"/>
                </w:rPr>
                <w:t>https://proclaim.logos.com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4219078" w14:textId="77777777" w:rsidR="006D4362" w:rsidRDefault="00000000">
            <w:r>
              <w:rPr>
                <w:color w:val="111111"/>
                <w:sz w:val="16"/>
              </w:rPr>
              <w:t>Mac/Windows; remote app in App Store/Google Play</w:t>
            </w:r>
          </w:p>
        </w:tc>
      </w:tr>
    </w:tbl>
    <w:p w14:paraId="2F64FBD1" w14:textId="77777777" w:rsidR="006D4362" w:rsidRDefault="006D4362"/>
    <w:p w14:paraId="501D4243" w14:textId="77777777" w:rsidR="006D4362" w:rsidRDefault="00000000">
      <w:pPr>
        <w:pStyle w:val="Heading2"/>
      </w:pPr>
      <w:r>
        <w:t>Planning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694"/>
        <w:gridCol w:w="3552"/>
      </w:tblGrid>
      <w:tr w:rsidR="006D4362" w14:paraId="7ADD2B0C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D83ED2B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192E4285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1EBAAF20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2ED71BB1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1C9760E" w14:textId="77777777" w:rsidR="006D4362" w:rsidRDefault="00000000">
            <w:r>
              <w:rPr>
                <w:color w:val="111111"/>
                <w:sz w:val="16"/>
              </w:rPr>
              <w:t>Planning Center Services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8C2B2F3" w14:textId="77777777" w:rsidR="006D4362" w:rsidRDefault="00000000">
            <w:hyperlink r:id="rId13">
              <w:r>
                <w:rPr>
                  <w:color w:val="0563C1"/>
                  <w:u w:val="single"/>
                </w:rPr>
                <w:t>https://www.planningcenter.com/services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0581980" w14:textId="77777777" w:rsidR="006D4362" w:rsidRDefault="00000000">
            <w:r>
              <w:rPr>
                <w:color w:val="111111"/>
                <w:sz w:val="16"/>
              </w:rPr>
              <w:t>Web; Services/Music Stand apps in App Store/Google Play</w:t>
            </w:r>
          </w:p>
        </w:tc>
      </w:tr>
      <w:tr w:rsidR="006D4362" w14:paraId="574EC19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D4E2720" w14:textId="77777777" w:rsidR="006D4362" w:rsidRDefault="00000000">
            <w:r>
              <w:rPr>
                <w:color w:val="111111"/>
                <w:sz w:val="16"/>
              </w:rPr>
              <w:t>Ministry Scheduler Pro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A3FB797" w14:textId="77777777" w:rsidR="006D4362" w:rsidRDefault="00000000">
            <w:hyperlink r:id="rId14">
              <w:r>
                <w:rPr>
                  <w:color w:val="0563C1"/>
                  <w:u w:val="single"/>
                </w:rPr>
                <w:t>https://ministryschedulerpro.com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972E1D7" w14:textId="77777777" w:rsidR="006D4362" w:rsidRDefault="00000000">
            <w:r>
              <w:rPr>
                <w:color w:val="111111"/>
                <w:sz w:val="16"/>
              </w:rPr>
              <w:t>Web; mobile app where available</w:t>
            </w:r>
          </w:p>
        </w:tc>
      </w:tr>
      <w:tr w:rsidR="006D4362" w14:paraId="0858E097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366429C" w14:textId="77777777" w:rsidR="006D4362" w:rsidRDefault="00000000">
            <w:r>
              <w:rPr>
                <w:color w:val="111111"/>
                <w:sz w:val="16"/>
              </w:rPr>
              <w:t>WorshipPlanning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5161259" w14:textId="77777777" w:rsidR="006D4362" w:rsidRDefault="00000000">
            <w:hyperlink r:id="rId15">
              <w:r>
                <w:rPr>
                  <w:color w:val="0563C1"/>
                  <w:u w:val="single"/>
                </w:rPr>
                <w:t>https://www.worshipplanning.com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ACA923C" w14:textId="77777777" w:rsidR="006D4362" w:rsidRDefault="00000000">
            <w:r>
              <w:rPr>
                <w:color w:val="111111"/>
                <w:sz w:val="16"/>
              </w:rPr>
              <w:t>Web; check apps on the website</w:t>
            </w:r>
          </w:p>
        </w:tc>
      </w:tr>
    </w:tbl>
    <w:p w14:paraId="54ACBDB2" w14:textId="77777777" w:rsidR="006D4362" w:rsidRDefault="006D4362"/>
    <w:p w14:paraId="01F64264" w14:textId="77777777" w:rsidR="006D4362" w:rsidRDefault="00000000">
      <w:pPr>
        <w:pStyle w:val="Heading2"/>
      </w:pPr>
      <w:r>
        <w:t>Livestream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1"/>
        <w:gridCol w:w="3909"/>
        <w:gridCol w:w="3492"/>
      </w:tblGrid>
      <w:tr w:rsidR="006D4362" w14:paraId="19D4774D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5F5D98F2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4C1529C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78AFB39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52E0EDF5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6F1844A" w14:textId="77777777" w:rsidR="006D4362" w:rsidRDefault="00000000">
            <w:r>
              <w:rPr>
                <w:color w:val="111111"/>
                <w:sz w:val="16"/>
              </w:rPr>
              <w:t>OBS Studio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A6CD103" w14:textId="77777777" w:rsidR="006D4362" w:rsidRDefault="00000000">
            <w:hyperlink r:id="rId16">
              <w:r>
                <w:rPr>
                  <w:color w:val="0563C1"/>
                  <w:u w:val="single"/>
                </w:rPr>
                <w:t>https://obsproject.com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B9B60E4" w14:textId="77777777" w:rsidR="006D4362" w:rsidRDefault="00000000">
            <w:r>
              <w:rPr>
                <w:color w:val="111111"/>
                <w:sz w:val="16"/>
              </w:rPr>
              <w:t>Windows/Mac/Linux; download from the website</w:t>
            </w:r>
          </w:p>
        </w:tc>
      </w:tr>
      <w:tr w:rsidR="006D4362" w14:paraId="6EB81D0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A15B5C2" w14:textId="77777777" w:rsidR="006D4362" w:rsidRDefault="00000000">
            <w:r>
              <w:rPr>
                <w:color w:val="111111"/>
                <w:sz w:val="16"/>
              </w:rPr>
              <w:t>Blackmagic ATEM Software Control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DEAA094" w14:textId="77777777" w:rsidR="006D4362" w:rsidRDefault="00000000">
            <w:hyperlink r:id="rId17">
              <w:r>
                <w:rPr>
                  <w:color w:val="0563C1"/>
                  <w:u w:val="single"/>
                </w:rPr>
                <w:t>https://www.blackmagicdesign.com/support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D1F2415" w14:textId="77777777" w:rsidR="006D4362" w:rsidRDefault="00000000">
            <w:r>
              <w:rPr>
                <w:color w:val="111111"/>
                <w:sz w:val="16"/>
              </w:rPr>
              <w:t>Windows/Mac; search for ATEM Software Control</w:t>
            </w:r>
          </w:p>
        </w:tc>
      </w:tr>
      <w:tr w:rsidR="006D4362" w14:paraId="4FDD2AE6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83FA3B7" w14:textId="77777777" w:rsidR="006D4362" w:rsidRDefault="00000000">
            <w:r>
              <w:rPr>
                <w:color w:val="111111"/>
                <w:sz w:val="16"/>
              </w:rPr>
              <w:t>vMix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C786019" w14:textId="77777777" w:rsidR="006D4362" w:rsidRDefault="00000000">
            <w:hyperlink r:id="rId18">
              <w:r>
                <w:rPr>
                  <w:color w:val="0563C1"/>
                  <w:u w:val="single"/>
                </w:rPr>
                <w:t>https://www.vmix.com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10B76E6" w14:textId="77777777" w:rsidR="006D4362" w:rsidRDefault="00000000">
            <w:r>
              <w:rPr>
                <w:color w:val="111111"/>
                <w:sz w:val="16"/>
              </w:rPr>
              <w:t>Windows; download from the website</w:t>
            </w:r>
          </w:p>
        </w:tc>
      </w:tr>
      <w:tr w:rsidR="006D4362" w14:paraId="5B6A08E2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2C38F1F" w14:textId="77777777" w:rsidR="006D4362" w:rsidRDefault="00000000">
            <w:r>
              <w:rPr>
                <w:color w:val="111111"/>
                <w:sz w:val="16"/>
              </w:rPr>
              <w:t>Wirecast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35682BC" w14:textId="77777777" w:rsidR="006D4362" w:rsidRDefault="00000000">
            <w:hyperlink r:id="rId19">
              <w:r>
                <w:rPr>
                  <w:color w:val="0563C1"/>
                  <w:u w:val="single"/>
                </w:rPr>
                <w:t>https://www.telestream.net/wirecast/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8E2447C" w14:textId="77777777" w:rsidR="006D4362" w:rsidRDefault="00000000">
            <w:r>
              <w:rPr>
                <w:color w:val="111111"/>
                <w:sz w:val="16"/>
              </w:rPr>
              <w:t>Mac/Windows; download from the website</w:t>
            </w:r>
          </w:p>
        </w:tc>
      </w:tr>
      <w:tr w:rsidR="006D4362" w14:paraId="0FE0320F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DE3BD04" w14:textId="77777777" w:rsidR="006D4362" w:rsidRDefault="00000000">
            <w:r>
              <w:rPr>
                <w:color w:val="111111"/>
                <w:sz w:val="16"/>
              </w:rPr>
              <w:t>Ecamm Live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4D7000B" w14:textId="77777777" w:rsidR="006D4362" w:rsidRDefault="00000000">
            <w:hyperlink r:id="rId20">
              <w:r>
                <w:rPr>
                  <w:color w:val="0563C1"/>
                  <w:u w:val="single"/>
                </w:rPr>
                <w:t>https://www.ecamm.com/mac/ecammlive/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7298BAC" w14:textId="77777777" w:rsidR="006D4362" w:rsidRDefault="00000000">
            <w:r>
              <w:rPr>
                <w:color w:val="111111"/>
                <w:sz w:val="16"/>
              </w:rPr>
              <w:t>Mac; download from the website</w:t>
            </w:r>
          </w:p>
        </w:tc>
      </w:tr>
    </w:tbl>
    <w:p w14:paraId="26ED2492" w14:textId="77777777" w:rsidR="006D4362" w:rsidRDefault="006D4362"/>
    <w:p w14:paraId="72A0B493" w14:textId="77777777" w:rsidR="006D4362" w:rsidRDefault="00000000">
      <w:pPr>
        <w:pStyle w:val="Heading2"/>
      </w:pPr>
      <w:r>
        <w:t>Online Platforms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6D4362" w14:paraId="2538DAC4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1A3C6CCE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1B26E8FD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3EC4F6B2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72A9650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12D4B5A" w14:textId="77777777" w:rsidR="006D4362" w:rsidRDefault="00000000">
            <w:r>
              <w:rPr>
                <w:color w:val="111111"/>
                <w:sz w:val="16"/>
              </w:rPr>
              <w:t>Church Online Platform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1B06D60" w14:textId="77777777" w:rsidR="006D4362" w:rsidRDefault="00000000">
            <w:hyperlink r:id="rId21">
              <w:r>
                <w:rPr>
                  <w:color w:val="0563C1"/>
                  <w:u w:val="single"/>
                </w:rPr>
                <w:t>https://churchonlineplatform.com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860BFC3" w14:textId="77777777" w:rsidR="006D4362" w:rsidRDefault="00000000">
            <w:r>
              <w:rPr>
                <w:color w:val="111111"/>
                <w:sz w:val="16"/>
              </w:rPr>
              <w:t>Web</w:t>
            </w:r>
          </w:p>
        </w:tc>
      </w:tr>
      <w:tr w:rsidR="006D4362" w14:paraId="084B9FD7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7964297" w14:textId="77777777" w:rsidR="006D4362" w:rsidRDefault="00000000">
            <w:r>
              <w:rPr>
                <w:color w:val="111111"/>
                <w:sz w:val="16"/>
              </w:rPr>
              <w:t>YouTube Live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A8594C4" w14:textId="77777777" w:rsidR="006D4362" w:rsidRDefault="00000000">
            <w:hyperlink r:id="rId22">
              <w:r>
                <w:rPr>
                  <w:color w:val="0563C1"/>
                  <w:u w:val="single"/>
                </w:rPr>
                <w:t>https://www.youtube.com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1A8EAFC" w14:textId="77777777" w:rsidR="006D4362" w:rsidRDefault="00000000">
            <w:r>
              <w:rPr>
                <w:color w:val="111111"/>
                <w:sz w:val="16"/>
              </w:rPr>
              <w:t>YouTube Studio on web; YouTube Studio app</w:t>
            </w:r>
          </w:p>
        </w:tc>
      </w:tr>
      <w:tr w:rsidR="006D4362" w14:paraId="60D74FBC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83FA9DC" w14:textId="77777777" w:rsidR="006D4362" w:rsidRDefault="00000000">
            <w:r>
              <w:rPr>
                <w:color w:val="111111"/>
                <w:sz w:val="16"/>
              </w:rPr>
              <w:t>Facebook Live / Meta Business Suite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D6443F3" w14:textId="77777777" w:rsidR="006D4362" w:rsidRDefault="00000000">
            <w:hyperlink r:id="rId23">
              <w:r>
                <w:rPr>
                  <w:color w:val="0563C1"/>
                  <w:u w:val="single"/>
                </w:rPr>
                <w:t>https://business.facebook.com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A8F91C1" w14:textId="77777777" w:rsidR="006D4362" w:rsidRDefault="00000000">
            <w:r>
              <w:rPr>
                <w:color w:val="111111"/>
                <w:sz w:val="16"/>
              </w:rPr>
              <w:t>Web; Meta Business Suite app</w:t>
            </w:r>
          </w:p>
        </w:tc>
      </w:tr>
      <w:tr w:rsidR="006D4362" w14:paraId="6CADEC79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F1AC919" w14:textId="77777777" w:rsidR="006D4362" w:rsidRDefault="00000000">
            <w:r>
              <w:rPr>
                <w:color w:val="111111"/>
                <w:sz w:val="16"/>
              </w:rPr>
              <w:t>Restream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1A189D8" w14:textId="77777777" w:rsidR="006D4362" w:rsidRDefault="00000000">
            <w:hyperlink r:id="rId24">
              <w:r>
                <w:rPr>
                  <w:color w:val="0563C1"/>
                  <w:u w:val="single"/>
                </w:rPr>
                <w:t>https://restream.io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D31DB11" w14:textId="77777777" w:rsidR="006D4362" w:rsidRDefault="00000000">
            <w:r>
              <w:rPr>
                <w:color w:val="111111"/>
                <w:sz w:val="16"/>
              </w:rPr>
              <w:t>Web</w:t>
            </w:r>
          </w:p>
        </w:tc>
      </w:tr>
      <w:tr w:rsidR="006D4362" w14:paraId="583356F7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755C65E" w14:textId="77777777" w:rsidR="006D4362" w:rsidRDefault="00000000">
            <w:r>
              <w:rPr>
                <w:color w:val="111111"/>
                <w:sz w:val="16"/>
              </w:rPr>
              <w:lastRenderedPageBreak/>
              <w:t>BoxCast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0A7F5AA" w14:textId="77777777" w:rsidR="006D4362" w:rsidRDefault="00000000">
            <w:hyperlink r:id="rId25">
              <w:r>
                <w:rPr>
                  <w:color w:val="0563C1"/>
                  <w:u w:val="single"/>
                </w:rPr>
                <w:t>https://www.boxcast.com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6885BB8" w14:textId="77777777" w:rsidR="006D4362" w:rsidRDefault="00000000">
            <w:r>
              <w:rPr>
                <w:color w:val="111111"/>
                <w:sz w:val="16"/>
              </w:rPr>
              <w:t>Web; check apps on the website</w:t>
            </w:r>
          </w:p>
        </w:tc>
      </w:tr>
      <w:tr w:rsidR="006D4362" w14:paraId="5EA376C2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49C399E" w14:textId="77777777" w:rsidR="006D4362" w:rsidRDefault="00000000">
            <w:r>
              <w:rPr>
                <w:color w:val="111111"/>
                <w:sz w:val="16"/>
              </w:rPr>
              <w:t>Resi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85B2DDA" w14:textId="77777777" w:rsidR="006D4362" w:rsidRDefault="00000000">
            <w:hyperlink r:id="rId26">
              <w:r>
                <w:rPr>
                  <w:color w:val="0563C1"/>
                  <w:u w:val="single"/>
                </w:rPr>
                <w:t>https://resi.io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CFADAAA" w14:textId="77777777" w:rsidR="006D4362" w:rsidRDefault="00000000">
            <w:r>
              <w:rPr>
                <w:color w:val="111111"/>
                <w:sz w:val="16"/>
              </w:rPr>
              <w:t>Web</w:t>
            </w:r>
          </w:p>
        </w:tc>
      </w:tr>
      <w:tr w:rsidR="006D4362" w14:paraId="65CE5C8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00FE9DC" w14:textId="77777777" w:rsidR="006D4362" w:rsidRDefault="00000000">
            <w:r>
              <w:rPr>
                <w:color w:val="111111"/>
                <w:sz w:val="16"/>
              </w:rPr>
              <w:t>Vimeo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D8B80A7" w14:textId="77777777" w:rsidR="006D4362" w:rsidRDefault="00000000">
            <w:hyperlink r:id="rId27">
              <w:r>
                <w:rPr>
                  <w:color w:val="0563C1"/>
                  <w:u w:val="single"/>
                </w:rPr>
                <w:t>https://vimeo.com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BD35771" w14:textId="77777777" w:rsidR="006D4362" w:rsidRDefault="00000000">
            <w:r>
              <w:rPr>
                <w:color w:val="111111"/>
                <w:sz w:val="16"/>
              </w:rPr>
              <w:t>Web; Vimeo app</w:t>
            </w:r>
          </w:p>
        </w:tc>
      </w:tr>
    </w:tbl>
    <w:p w14:paraId="38C1402D" w14:textId="77777777" w:rsidR="006D4362" w:rsidRDefault="006D4362"/>
    <w:p w14:paraId="68C7C59A" w14:textId="77777777" w:rsidR="006D4362" w:rsidRDefault="00000000">
      <w:pPr>
        <w:pStyle w:val="Heading2"/>
      </w:pPr>
      <w:r>
        <w:t>Audio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91"/>
        <w:gridCol w:w="4208"/>
        <w:gridCol w:w="3373"/>
      </w:tblGrid>
      <w:tr w:rsidR="006D4362" w14:paraId="45A67A60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52F49B2E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CF225AE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409C4240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50D39CC0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EB188A6" w14:textId="77777777" w:rsidR="006D4362" w:rsidRDefault="00000000">
            <w:r>
              <w:rPr>
                <w:color w:val="111111"/>
                <w:sz w:val="16"/>
              </w:rPr>
              <w:t>Audacity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BD3FEA1" w14:textId="77777777" w:rsidR="006D4362" w:rsidRDefault="00000000">
            <w:hyperlink r:id="rId28">
              <w:r>
                <w:rPr>
                  <w:color w:val="0563C1"/>
                  <w:u w:val="single"/>
                </w:rPr>
                <w:t>https://www.audacityteam.org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EDC346A" w14:textId="77777777" w:rsidR="006D4362" w:rsidRDefault="00000000">
            <w:r>
              <w:rPr>
                <w:color w:val="111111"/>
                <w:sz w:val="16"/>
              </w:rPr>
              <w:t>Windows/Mac/Linux; download from the website</w:t>
            </w:r>
          </w:p>
        </w:tc>
      </w:tr>
      <w:tr w:rsidR="006D4362" w14:paraId="1415A4A6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1314E36" w14:textId="77777777" w:rsidR="006D4362" w:rsidRDefault="00000000">
            <w:r>
              <w:rPr>
                <w:color w:val="111111"/>
                <w:sz w:val="16"/>
              </w:rPr>
              <w:t>Reaper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B924D00" w14:textId="77777777" w:rsidR="006D4362" w:rsidRDefault="00000000">
            <w:hyperlink r:id="rId29">
              <w:r>
                <w:rPr>
                  <w:color w:val="0563C1"/>
                  <w:u w:val="single"/>
                </w:rPr>
                <w:t>https://www.reaper.fm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6A0DB9A" w14:textId="77777777" w:rsidR="006D4362" w:rsidRDefault="00000000">
            <w:r>
              <w:rPr>
                <w:color w:val="111111"/>
                <w:sz w:val="16"/>
              </w:rPr>
              <w:t>Windows/Mac/Linux; download from the website</w:t>
            </w:r>
          </w:p>
        </w:tc>
      </w:tr>
      <w:tr w:rsidR="006D4362" w14:paraId="4A3FEE4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D5A37F8" w14:textId="77777777" w:rsidR="006D4362" w:rsidRDefault="00000000">
            <w:r>
              <w:rPr>
                <w:color w:val="111111"/>
                <w:sz w:val="16"/>
              </w:rPr>
              <w:t>Logic Pro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921D965" w14:textId="77777777" w:rsidR="006D4362" w:rsidRDefault="00000000">
            <w:hyperlink r:id="rId30">
              <w:r>
                <w:rPr>
                  <w:color w:val="0563C1"/>
                  <w:u w:val="single"/>
                </w:rPr>
                <w:t>https://www.apple.com/logic-pro/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29DC94B" w14:textId="77777777" w:rsidR="006D4362" w:rsidRDefault="00000000">
            <w:r>
              <w:rPr>
                <w:color w:val="111111"/>
                <w:sz w:val="16"/>
              </w:rPr>
              <w:t>Mac App Store</w:t>
            </w:r>
          </w:p>
        </w:tc>
      </w:tr>
      <w:tr w:rsidR="006D4362" w14:paraId="55D61034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1A5F8AF" w14:textId="77777777" w:rsidR="006D4362" w:rsidRDefault="00000000">
            <w:r>
              <w:rPr>
                <w:color w:val="111111"/>
                <w:sz w:val="16"/>
              </w:rPr>
              <w:t>Pro Tools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7421CF4" w14:textId="77777777" w:rsidR="006D4362" w:rsidRDefault="00000000">
            <w:hyperlink r:id="rId31">
              <w:r>
                <w:rPr>
                  <w:color w:val="0563C1"/>
                  <w:u w:val="single"/>
                </w:rPr>
                <w:t>https://www.avid.com/pro-tools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E5D8C24" w14:textId="77777777" w:rsidR="006D4362" w:rsidRDefault="00000000">
            <w:r>
              <w:rPr>
                <w:color w:val="111111"/>
                <w:sz w:val="16"/>
              </w:rPr>
              <w:t>Mac/Windows; download from Avid</w:t>
            </w:r>
          </w:p>
        </w:tc>
      </w:tr>
      <w:tr w:rsidR="006D4362" w14:paraId="7FFC87C9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0386D8A" w14:textId="77777777" w:rsidR="006D4362" w:rsidRDefault="00000000">
            <w:r>
              <w:rPr>
                <w:color w:val="111111"/>
                <w:sz w:val="16"/>
              </w:rPr>
              <w:t>Adobe Audition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FCF0805" w14:textId="77777777" w:rsidR="006D4362" w:rsidRDefault="00000000">
            <w:hyperlink r:id="rId32">
              <w:r>
                <w:rPr>
                  <w:color w:val="0563C1"/>
                  <w:u w:val="single"/>
                </w:rPr>
                <w:t>https://www.adobe.com/products/audition.html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4738D32" w14:textId="77777777" w:rsidR="006D4362" w:rsidRDefault="00000000">
            <w:r>
              <w:rPr>
                <w:color w:val="111111"/>
                <w:sz w:val="16"/>
              </w:rPr>
              <w:t>Creative Cloud</w:t>
            </w:r>
          </w:p>
        </w:tc>
      </w:tr>
      <w:tr w:rsidR="006D4362" w14:paraId="337D0706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5F214F2" w14:textId="77777777" w:rsidR="006D4362" w:rsidRDefault="00000000">
            <w:r>
              <w:rPr>
                <w:color w:val="111111"/>
                <w:sz w:val="16"/>
              </w:rPr>
              <w:t>Mixing Station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31A4330" w14:textId="77777777" w:rsidR="006D4362" w:rsidRDefault="00000000">
            <w:hyperlink r:id="rId33">
              <w:r>
                <w:rPr>
                  <w:color w:val="0563C1"/>
                  <w:u w:val="single"/>
                </w:rPr>
                <w:t>https://mixingstation.app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1902F8D" w14:textId="77777777" w:rsidR="006D4362" w:rsidRDefault="00000000">
            <w:r>
              <w:rPr>
                <w:color w:val="111111"/>
                <w:sz w:val="16"/>
              </w:rPr>
              <w:t>App Store/Google Play/desktop by platform</w:t>
            </w:r>
          </w:p>
        </w:tc>
      </w:tr>
    </w:tbl>
    <w:p w14:paraId="5E8330A4" w14:textId="77777777" w:rsidR="006D4362" w:rsidRDefault="006D4362"/>
    <w:p w14:paraId="69EDFE02" w14:textId="77777777" w:rsidR="006D4362" w:rsidRDefault="00000000">
      <w:pPr>
        <w:pStyle w:val="Heading2"/>
      </w:pPr>
      <w:r>
        <w:t>Video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6"/>
        <w:gridCol w:w="5257"/>
        <w:gridCol w:w="2949"/>
      </w:tblGrid>
      <w:tr w:rsidR="006D4362" w14:paraId="7DCA1590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6A368B49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498A5353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5AAB6EE4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02C930A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CAA355D" w14:textId="77777777" w:rsidR="006D4362" w:rsidRDefault="00000000">
            <w:r>
              <w:rPr>
                <w:color w:val="111111"/>
                <w:sz w:val="16"/>
              </w:rPr>
              <w:t>DaVinci Resolve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8CE1AF6" w14:textId="77777777" w:rsidR="006D4362" w:rsidRDefault="00000000">
            <w:hyperlink r:id="rId34">
              <w:r>
                <w:rPr>
                  <w:color w:val="0563C1"/>
                  <w:u w:val="single"/>
                </w:rPr>
                <w:t>https://www.blackmagicdesign.com/products/davinciresolve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5ED119A" w14:textId="77777777" w:rsidR="006D4362" w:rsidRDefault="00000000">
            <w:r>
              <w:rPr>
                <w:color w:val="111111"/>
                <w:sz w:val="16"/>
              </w:rPr>
              <w:t>Windows/Mac/Linux; download from the website</w:t>
            </w:r>
          </w:p>
        </w:tc>
      </w:tr>
      <w:tr w:rsidR="006D4362" w14:paraId="78D22BD6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B5CBCED" w14:textId="77777777" w:rsidR="006D4362" w:rsidRDefault="00000000">
            <w:r>
              <w:rPr>
                <w:color w:val="111111"/>
                <w:sz w:val="16"/>
              </w:rPr>
              <w:t>CapCut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FC8C1C4" w14:textId="77777777" w:rsidR="006D4362" w:rsidRDefault="00000000">
            <w:hyperlink r:id="rId35">
              <w:r>
                <w:rPr>
                  <w:color w:val="0563C1"/>
                  <w:u w:val="single"/>
                </w:rPr>
                <w:t>https://www.capcut.com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3BE5BBD" w14:textId="77777777" w:rsidR="006D4362" w:rsidRDefault="00000000">
            <w:r>
              <w:rPr>
                <w:color w:val="111111"/>
                <w:sz w:val="16"/>
              </w:rPr>
              <w:t>Web/desktop/mobile; App Store/Google Play</w:t>
            </w:r>
          </w:p>
        </w:tc>
      </w:tr>
      <w:tr w:rsidR="006D4362" w14:paraId="0EDDF7F9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1E8AA34" w14:textId="77777777" w:rsidR="006D4362" w:rsidRDefault="00000000">
            <w:r>
              <w:rPr>
                <w:color w:val="111111"/>
                <w:sz w:val="16"/>
              </w:rPr>
              <w:t>Adobe Premiere Pro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5D6514D" w14:textId="77777777" w:rsidR="006D4362" w:rsidRDefault="00000000">
            <w:hyperlink r:id="rId36">
              <w:r>
                <w:rPr>
                  <w:color w:val="0563C1"/>
                  <w:u w:val="single"/>
                </w:rPr>
                <w:t>https://www.adobe.com/products/premiere.html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9F9CA98" w14:textId="77777777" w:rsidR="006D4362" w:rsidRDefault="00000000">
            <w:r>
              <w:rPr>
                <w:color w:val="111111"/>
                <w:sz w:val="16"/>
              </w:rPr>
              <w:t>Creative Cloud</w:t>
            </w:r>
          </w:p>
        </w:tc>
      </w:tr>
      <w:tr w:rsidR="006D4362" w14:paraId="13363435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47EBB42" w14:textId="77777777" w:rsidR="006D4362" w:rsidRDefault="00000000">
            <w:r>
              <w:rPr>
                <w:color w:val="111111"/>
                <w:sz w:val="16"/>
              </w:rPr>
              <w:t>Final Cut Pro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CE2CED5" w14:textId="77777777" w:rsidR="006D4362" w:rsidRDefault="00000000">
            <w:hyperlink r:id="rId37">
              <w:r>
                <w:rPr>
                  <w:color w:val="0563C1"/>
                  <w:u w:val="single"/>
                </w:rPr>
                <w:t>https://www.apple.com/final-cut-pro/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425A4F5" w14:textId="77777777" w:rsidR="006D4362" w:rsidRDefault="00000000">
            <w:r>
              <w:rPr>
                <w:color w:val="111111"/>
                <w:sz w:val="16"/>
              </w:rPr>
              <w:t>Mac App Store</w:t>
            </w:r>
          </w:p>
        </w:tc>
      </w:tr>
      <w:tr w:rsidR="006D4362" w14:paraId="2E27C1B0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17D89A2" w14:textId="77777777" w:rsidR="006D4362" w:rsidRDefault="00000000">
            <w:r>
              <w:rPr>
                <w:color w:val="111111"/>
                <w:sz w:val="16"/>
              </w:rPr>
              <w:t>Descript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815BE0D" w14:textId="77777777" w:rsidR="006D4362" w:rsidRDefault="00000000">
            <w:hyperlink r:id="rId38">
              <w:r>
                <w:rPr>
                  <w:color w:val="0563C1"/>
                  <w:u w:val="single"/>
                </w:rPr>
                <w:t>https://www.descript.com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528ED63" w14:textId="77777777" w:rsidR="006D4362" w:rsidRDefault="00000000">
            <w:r>
              <w:rPr>
                <w:color w:val="111111"/>
                <w:sz w:val="16"/>
              </w:rPr>
              <w:t>Web/desktop</w:t>
            </w:r>
          </w:p>
        </w:tc>
      </w:tr>
      <w:tr w:rsidR="006D4362" w14:paraId="2BAA34D3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63E44CB" w14:textId="77777777" w:rsidR="006D4362" w:rsidRDefault="00000000">
            <w:r>
              <w:rPr>
                <w:color w:val="111111"/>
                <w:sz w:val="16"/>
              </w:rPr>
              <w:t>OpusClip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DE20100" w14:textId="77777777" w:rsidR="006D4362" w:rsidRDefault="00000000">
            <w:hyperlink r:id="rId39">
              <w:r>
                <w:rPr>
                  <w:color w:val="0563C1"/>
                  <w:u w:val="single"/>
                </w:rPr>
                <w:t>https://www.opus.pro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24D545C" w14:textId="77777777" w:rsidR="006D4362" w:rsidRDefault="00000000">
            <w:r>
              <w:rPr>
                <w:color w:val="111111"/>
                <w:sz w:val="16"/>
              </w:rPr>
              <w:t>Web</w:t>
            </w:r>
          </w:p>
        </w:tc>
      </w:tr>
    </w:tbl>
    <w:p w14:paraId="3BB94F9B" w14:textId="77777777" w:rsidR="006D4362" w:rsidRDefault="006D4362"/>
    <w:p w14:paraId="4F2FB5B0" w14:textId="77777777" w:rsidR="006D4362" w:rsidRDefault="00000000">
      <w:pPr>
        <w:pStyle w:val="Heading2"/>
      </w:pPr>
      <w:r>
        <w:t>Graphics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6D4362" w14:paraId="7ED229B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745A0C9B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3DA29730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18ED01A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230E5652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F9855FB" w14:textId="77777777" w:rsidR="006D4362" w:rsidRDefault="00000000">
            <w:r>
              <w:rPr>
                <w:color w:val="111111"/>
                <w:sz w:val="16"/>
              </w:rPr>
              <w:t>Canva for Nonprofits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227770A" w14:textId="77777777" w:rsidR="006D4362" w:rsidRDefault="00000000">
            <w:hyperlink r:id="rId40">
              <w:r>
                <w:rPr>
                  <w:color w:val="0563C1"/>
                  <w:u w:val="single"/>
                </w:rPr>
                <w:t>https://www.canva.com/canva-for-nonprofits/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F0EBA4F" w14:textId="77777777" w:rsidR="006D4362" w:rsidRDefault="00000000">
            <w:r>
              <w:rPr>
                <w:color w:val="111111"/>
                <w:sz w:val="16"/>
              </w:rPr>
              <w:t>Web; Canva app</w:t>
            </w:r>
          </w:p>
        </w:tc>
      </w:tr>
      <w:tr w:rsidR="006D4362" w14:paraId="5B28910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81257BC" w14:textId="77777777" w:rsidR="006D4362" w:rsidRDefault="00000000">
            <w:r>
              <w:rPr>
                <w:color w:val="111111"/>
                <w:sz w:val="16"/>
              </w:rPr>
              <w:t>Adobe Express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2BCC03A" w14:textId="77777777" w:rsidR="006D4362" w:rsidRDefault="00000000">
            <w:hyperlink r:id="rId41">
              <w:r>
                <w:rPr>
                  <w:color w:val="0563C1"/>
                  <w:u w:val="single"/>
                </w:rPr>
                <w:t>https://www.adobe.com/express/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E2777B7" w14:textId="77777777" w:rsidR="006D4362" w:rsidRDefault="00000000">
            <w:r>
              <w:rPr>
                <w:color w:val="111111"/>
                <w:sz w:val="16"/>
              </w:rPr>
              <w:t>Web; mobile app</w:t>
            </w:r>
          </w:p>
        </w:tc>
      </w:tr>
      <w:tr w:rsidR="006D4362" w14:paraId="4B9E8C22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E519D4E" w14:textId="77777777" w:rsidR="006D4362" w:rsidRDefault="00000000">
            <w:r>
              <w:rPr>
                <w:color w:val="111111"/>
                <w:sz w:val="16"/>
              </w:rPr>
              <w:t>GIMP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C0C7D4B" w14:textId="77777777" w:rsidR="006D4362" w:rsidRDefault="00000000">
            <w:hyperlink r:id="rId42">
              <w:r>
                <w:rPr>
                  <w:color w:val="0563C1"/>
                  <w:u w:val="single"/>
                </w:rPr>
                <w:t>https://www.gimp.org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62F9CC8" w14:textId="77777777" w:rsidR="006D4362" w:rsidRDefault="00000000">
            <w:r>
              <w:rPr>
                <w:color w:val="111111"/>
                <w:sz w:val="16"/>
              </w:rPr>
              <w:t>Windows/Mac/Linux</w:t>
            </w:r>
          </w:p>
        </w:tc>
      </w:tr>
      <w:tr w:rsidR="006D4362" w14:paraId="4F57CA8A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C72C846" w14:textId="77777777" w:rsidR="006D4362" w:rsidRDefault="00000000">
            <w:r>
              <w:rPr>
                <w:color w:val="111111"/>
                <w:sz w:val="16"/>
              </w:rPr>
              <w:t>Inkscape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A79E9B0" w14:textId="77777777" w:rsidR="006D4362" w:rsidRDefault="00000000">
            <w:hyperlink r:id="rId43">
              <w:r>
                <w:rPr>
                  <w:color w:val="0563C1"/>
                  <w:u w:val="single"/>
                </w:rPr>
                <w:t>https://inkscape.org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206F0FC" w14:textId="77777777" w:rsidR="006D4362" w:rsidRDefault="00000000">
            <w:r>
              <w:rPr>
                <w:color w:val="111111"/>
                <w:sz w:val="16"/>
              </w:rPr>
              <w:t>Windows/Mac/Linux</w:t>
            </w:r>
          </w:p>
        </w:tc>
      </w:tr>
      <w:tr w:rsidR="006D4362" w14:paraId="64A8B95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601E58C" w14:textId="77777777" w:rsidR="006D4362" w:rsidRDefault="00000000">
            <w:r>
              <w:rPr>
                <w:color w:val="111111"/>
                <w:sz w:val="16"/>
              </w:rPr>
              <w:lastRenderedPageBreak/>
              <w:t>Affinity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1D02EC2" w14:textId="77777777" w:rsidR="006D4362" w:rsidRDefault="00000000">
            <w:hyperlink r:id="rId44">
              <w:r>
                <w:rPr>
                  <w:color w:val="0563C1"/>
                  <w:u w:val="single"/>
                </w:rPr>
                <w:t>https://affinity.serif.com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A9EAEE7" w14:textId="77777777" w:rsidR="006D4362" w:rsidRDefault="00000000">
            <w:r>
              <w:rPr>
                <w:color w:val="111111"/>
                <w:sz w:val="16"/>
              </w:rPr>
              <w:t>Mac/Windows/iPad</w:t>
            </w:r>
          </w:p>
        </w:tc>
      </w:tr>
      <w:tr w:rsidR="006D4362" w14:paraId="78959E46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7DC491B" w14:textId="77777777" w:rsidR="006D4362" w:rsidRDefault="00000000">
            <w:r>
              <w:rPr>
                <w:color w:val="111111"/>
                <w:sz w:val="16"/>
              </w:rPr>
              <w:t>Envato Elements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8ED5140" w14:textId="77777777" w:rsidR="006D4362" w:rsidRDefault="00000000">
            <w:hyperlink r:id="rId45">
              <w:r>
                <w:rPr>
                  <w:color w:val="0563C1"/>
                  <w:u w:val="single"/>
                </w:rPr>
                <w:t>https://elements.envato.com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352BFD1" w14:textId="77777777" w:rsidR="006D4362" w:rsidRDefault="00000000">
            <w:r>
              <w:rPr>
                <w:color w:val="111111"/>
                <w:sz w:val="16"/>
              </w:rPr>
              <w:t>Web</w:t>
            </w:r>
          </w:p>
        </w:tc>
      </w:tr>
    </w:tbl>
    <w:p w14:paraId="1EE5CC1B" w14:textId="77777777" w:rsidR="006D4362" w:rsidRDefault="006D4362"/>
    <w:p w14:paraId="70D3F834" w14:textId="77777777" w:rsidR="006D4362" w:rsidRDefault="00000000">
      <w:pPr>
        <w:pStyle w:val="Heading2"/>
      </w:pPr>
      <w:r>
        <w:t>Church Media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79"/>
        <w:gridCol w:w="3552"/>
      </w:tblGrid>
      <w:tr w:rsidR="006D4362" w14:paraId="5EA970BA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EE5DF46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3B347FD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2FDD7A4C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73C0C34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556757A" w14:textId="77777777" w:rsidR="006D4362" w:rsidRDefault="00000000">
            <w:r>
              <w:rPr>
                <w:color w:val="111111"/>
                <w:sz w:val="16"/>
              </w:rPr>
              <w:t>Church Motion Graphics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0E57E00" w14:textId="77777777" w:rsidR="006D4362" w:rsidRDefault="00000000">
            <w:hyperlink r:id="rId46">
              <w:r>
                <w:rPr>
                  <w:color w:val="0563C1"/>
                  <w:u w:val="single"/>
                </w:rPr>
                <w:t>https://www.churchmotiongraphics.com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F1F6DB5" w14:textId="77777777" w:rsidR="006D4362" w:rsidRDefault="00000000">
            <w:r>
              <w:rPr>
                <w:color w:val="111111"/>
                <w:sz w:val="16"/>
              </w:rPr>
              <w:t>Web</w:t>
            </w:r>
          </w:p>
        </w:tc>
      </w:tr>
      <w:tr w:rsidR="006D4362" w14:paraId="35CC538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5111A4B" w14:textId="77777777" w:rsidR="006D4362" w:rsidRDefault="00000000">
            <w:r>
              <w:rPr>
                <w:color w:val="111111"/>
                <w:sz w:val="16"/>
              </w:rPr>
              <w:t>Shift Worship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C2A8770" w14:textId="77777777" w:rsidR="006D4362" w:rsidRDefault="00000000">
            <w:hyperlink r:id="rId47">
              <w:r>
                <w:rPr>
                  <w:color w:val="0563C1"/>
                  <w:u w:val="single"/>
                </w:rPr>
                <w:t>https://www.shiftworship.com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69AA582" w14:textId="77777777" w:rsidR="006D4362" w:rsidRDefault="00000000">
            <w:r>
              <w:rPr>
                <w:color w:val="111111"/>
                <w:sz w:val="16"/>
              </w:rPr>
              <w:t>Web</w:t>
            </w:r>
          </w:p>
        </w:tc>
      </w:tr>
      <w:tr w:rsidR="006D4362" w14:paraId="4804A7DE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AAE3491" w14:textId="77777777" w:rsidR="006D4362" w:rsidRDefault="00000000">
            <w:r>
              <w:rPr>
                <w:color w:val="111111"/>
                <w:sz w:val="16"/>
              </w:rPr>
              <w:t>WorshipHouse Media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823918B" w14:textId="77777777" w:rsidR="006D4362" w:rsidRDefault="00000000">
            <w:hyperlink r:id="rId48">
              <w:r>
                <w:rPr>
                  <w:color w:val="0563C1"/>
                  <w:u w:val="single"/>
                </w:rPr>
                <w:t>https://www.worshiphousemedia.com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7934681" w14:textId="77777777" w:rsidR="006D4362" w:rsidRDefault="00000000">
            <w:r>
              <w:rPr>
                <w:color w:val="111111"/>
                <w:sz w:val="16"/>
              </w:rPr>
              <w:t>Web</w:t>
            </w:r>
          </w:p>
        </w:tc>
      </w:tr>
      <w:tr w:rsidR="006D4362" w14:paraId="734203A1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5A8C3CA" w14:textId="77777777" w:rsidR="006D4362" w:rsidRDefault="00000000">
            <w:r>
              <w:rPr>
                <w:color w:val="111111"/>
                <w:sz w:val="16"/>
              </w:rPr>
              <w:t>Story Loop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66C1BE9" w14:textId="77777777" w:rsidR="006D4362" w:rsidRDefault="00000000">
            <w:hyperlink r:id="rId49">
              <w:r>
                <w:rPr>
                  <w:color w:val="0563C1"/>
                  <w:u w:val="single"/>
                </w:rPr>
                <w:t>https://storyloop.com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C779954" w14:textId="77777777" w:rsidR="006D4362" w:rsidRDefault="00000000">
            <w:r>
              <w:rPr>
                <w:color w:val="111111"/>
                <w:sz w:val="16"/>
              </w:rPr>
              <w:t>Web</w:t>
            </w:r>
          </w:p>
        </w:tc>
      </w:tr>
    </w:tbl>
    <w:p w14:paraId="469228B4" w14:textId="77777777" w:rsidR="006D4362" w:rsidRDefault="006D4362"/>
    <w:p w14:paraId="70306CE9" w14:textId="77777777" w:rsidR="006D4362" w:rsidRDefault="00000000">
      <w:pPr>
        <w:pStyle w:val="Heading2"/>
      </w:pPr>
      <w:r>
        <w:t>Social Media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6D4362" w14:paraId="55AA11F3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CCF1997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0155B66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4E600B9B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73D8A997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87F7A2E" w14:textId="77777777" w:rsidR="006D4362" w:rsidRDefault="00000000">
            <w:r>
              <w:rPr>
                <w:color w:val="111111"/>
                <w:sz w:val="16"/>
              </w:rPr>
              <w:t>Buffer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D7F2DEC" w14:textId="77777777" w:rsidR="006D4362" w:rsidRDefault="00000000">
            <w:hyperlink r:id="rId50">
              <w:r>
                <w:rPr>
                  <w:color w:val="0563C1"/>
                  <w:u w:val="single"/>
                </w:rPr>
                <w:t>https://buffer.com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3119047" w14:textId="77777777" w:rsidR="006D4362" w:rsidRDefault="00000000">
            <w:r>
              <w:rPr>
                <w:color w:val="111111"/>
                <w:sz w:val="16"/>
              </w:rPr>
              <w:t>Web; mobile app</w:t>
            </w:r>
          </w:p>
        </w:tc>
      </w:tr>
      <w:tr w:rsidR="006D4362" w14:paraId="1E621F5D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9EEEFBA" w14:textId="77777777" w:rsidR="006D4362" w:rsidRDefault="00000000">
            <w:r>
              <w:rPr>
                <w:color w:val="111111"/>
                <w:sz w:val="16"/>
              </w:rPr>
              <w:t>Hootsuite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E6FA5BC" w14:textId="77777777" w:rsidR="006D4362" w:rsidRDefault="00000000">
            <w:hyperlink r:id="rId51">
              <w:r>
                <w:rPr>
                  <w:color w:val="0563C1"/>
                  <w:u w:val="single"/>
                </w:rPr>
                <w:t>https://www.hootsuite.com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C35FE1A" w14:textId="77777777" w:rsidR="006D4362" w:rsidRDefault="00000000">
            <w:r>
              <w:rPr>
                <w:color w:val="111111"/>
                <w:sz w:val="16"/>
              </w:rPr>
              <w:t>Web; mobile app</w:t>
            </w:r>
          </w:p>
        </w:tc>
      </w:tr>
      <w:tr w:rsidR="006D4362" w14:paraId="06BFC2B6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559E630" w14:textId="77777777" w:rsidR="006D4362" w:rsidRDefault="00000000">
            <w:r>
              <w:rPr>
                <w:color w:val="111111"/>
                <w:sz w:val="16"/>
              </w:rPr>
              <w:t>Later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4E08A24" w14:textId="77777777" w:rsidR="006D4362" w:rsidRDefault="00000000">
            <w:hyperlink r:id="rId52">
              <w:r>
                <w:rPr>
                  <w:color w:val="0563C1"/>
                  <w:u w:val="single"/>
                </w:rPr>
                <w:t>https://later.com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5206497" w14:textId="77777777" w:rsidR="006D4362" w:rsidRDefault="00000000">
            <w:r>
              <w:rPr>
                <w:color w:val="111111"/>
                <w:sz w:val="16"/>
              </w:rPr>
              <w:t>Web; mobile app</w:t>
            </w:r>
          </w:p>
        </w:tc>
      </w:tr>
      <w:tr w:rsidR="006D4362" w14:paraId="09CF10FC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59D6908" w14:textId="77777777" w:rsidR="006D4362" w:rsidRDefault="00000000">
            <w:r>
              <w:rPr>
                <w:color w:val="111111"/>
                <w:sz w:val="16"/>
              </w:rPr>
              <w:t>Metricool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2D31221" w14:textId="77777777" w:rsidR="006D4362" w:rsidRDefault="00000000">
            <w:hyperlink r:id="rId53">
              <w:r>
                <w:rPr>
                  <w:color w:val="0563C1"/>
                  <w:u w:val="single"/>
                </w:rPr>
                <w:t>https://metricool.com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66B34A2" w14:textId="77777777" w:rsidR="006D4362" w:rsidRDefault="00000000">
            <w:r>
              <w:rPr>
                <w:color w:val="111111"/>
                <w:sz w:val="16"/>
              </w:rPr>
              <w:t>Web; mobile app</w:t>
            </w:r>
          </w:p>
        </w:tc>
      </w:tr>
      <w:tr w:rsidR="006D4362" w14:paraId="2768810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7CB4DC4" w14:textId="77777777" w:rsidR="006D4362" w:rsidRDefault="00000000">
            <w:r>
              <w:rPr>
                <w:color w:val="111111"/>
                <w:sz w:val="16"/>
              </w:rPr>
              <w:t>SocialPilot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D733735" w14:textId="77777777" w:rsidR="006D4362" w:rsidRDefault="00000000">
            <w:hyperlink r:id="rId54">
              <w:r>
                <w:rPr>
                  <w:color w:val="0563C1"/>
                  <w:u w:val="single"/>
                </w:rPr>
                <w:t>https://www.socialpilot.co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819F8BF" w14:textId="77777777" w:rsidR="006D4362" w:rsidRDefault="00000000">
            <w:r>
              <w:rPr>
                <w:color w:val="111111"/>
                <w:sz w:val="16"/>
              </w:rPr>
              <w:t>Web; mobile app</w:t>
            </w:r>
          </w:p>
        </w:tc>
      </w:tr>
    </w:tbl>
    <w:p w14:paraId="6F2B4BAD" w14:textId="77777777" w:rsidR="006D4362" w:rsidRDefault="006D4362"/>
    <w:p w14:paraId="6B030D07" w14:textId="77777777" w:rsidR="006D4362" w:rsidRDefault="00000000">
      <w:pPr>
        <w:pStyle w:val="Heading2"/>
      </w:pPr>
      <w:r>
        <w:t>Licensing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6"/>
        <w:gridCol w:w="4629"/>
        <w:gridCol w:w="3107"/>
      </w:tblGrid>
      <w:tr w:rsidR="006D4362" w14:paraId="3E3DCF96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6F17B602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7BAE5D4A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6B3DD5BE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7DF5A7DA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6451872E" w14:textId="77777777" w:rsidR="006D4362" w:rsidRDefault="00000000">
            <w:r>
              <w:rPr>
                <w:color w:val="111111"/>
                <w:sz w:val="16"/>
              </w:rPr>
              <w:t>CCLI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6BBD9D0" w14:textId="77777777" w:rsidR="006D4362" w:rsidRDefault="00000000">
            <w:hyperlink r:id="rId55">
              <w:r>
                <w:rPr>
                  <w:color w:val="0563C1"/>
                  <w:u w:val="single"/>
                </w:rPr>
                <w:t>https://ccli.com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F9FBBD6" w14:textId="77777777" w:rsidR="006D4362" w:rsidRDefault="00000000">
            <w:r>
              <w:rPr>
                <w:color w:val="111111"/>
                <w:sz w:val="16"/>
              </w:rPr>
              <w:t>Web; review Church Copyright, SongSelect, and Streaming License</w:t>
            </w:r>
          </w:p>
        </w:tc>
      </w:tr>
      <w:tr w:rsidR="006D4362" w14:paraId="5D0A926C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4354F5A" w14:textId="77777777" w:rsidR="006D4362" w:rsidRDefault="00000000">
            <w:r>
              <w:rPr>
                <w:color w:val="111111"/>
                <w:sz w:val="16"/>
              </w:rPr>
              <w:t>ONE LICENSE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C3224F6" w14:textId="77777777" w:rsidR="006D4362" w:rsidRDefault="00000000">
            <w:hyperlink r:id="rId56">
              <w:r>
                <w:rPr>
                  <w:color w:val="0563C1"/>
                  <w:u w:val="single"/>
                </w:rPr>
                <w:t>https://www.onelicense.net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AC0AF1C" w14:textId="77777777" w:rsidR="006D4362" w:rsidRDefault="00000000">
            <w:r>
              <w:rPr>
                <w:color w:val="111111"/>
                <w:sz w:val="16"/>
              </w:rPr>
              <w:t>Web</w:t>
            </w:r>
          </w:p>
        </w:tc>
      </w:tr>
      <w:tr w:rsidR="006D4362" w14:paraId="2C4FDF07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9A01D7C" w14:textId="77777777" w:rsidR="006D4362" w:rsidRDefault="00000000">
            <w:r>
              <w:rPr>
                <w:color w:val="111111"/>
                <w:sz w:val="16"/>
              </w:rPr>
              <w:t>CCS WORSHIPcast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E981F9A" w14:textId="77777777" w:rsidR="006D4362" w:rsidRDefault="00000000">
            <w:hyperlink r:id="rId57">
              <w:r>
                <w:rPr>
                  <w:color w:val="0563C1"/>
                  <w:u w:val="single"/>
                </w:rPr>
                <w:t>https://christiancopyrightsolutions.com/worshipcast/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D010CAA" w14:textId="77777777" w:rsidR="006D4362" w:rsidRDefault="00000000">
            <w:r>
              <w:rPr>
                <w:color w:val="111111"/>
                <w:sz w:val="16"/>
              </w:rPr>
              <w:t>Web</w:t>
            </w:r>
          </w:p>
        </w:tc>
      </w:tr>
    </w:tbl>
    <w:p w14:paraId="0F2BE065" w14:textId="77777777" w:rsidR="006D4362" w:rsidRDefault="006D4362"/>
    <w:p w14:paraId="214C35CB" w14:textId="77777777" w:rsidR="006D4362" w:rsidRDefault="00000000">
      <w:pPr>
        <w:pStyle w:val="Heading2"/>
      </w:pPr>
      <w:r>
        <w:t>Storage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03"/>
        <w:gridCol w:w="4974"/>
        <w:gridCol w:w="3095"/>
      </w:tblGrid>
      <w:tr w:rsidR="006D4362" w14:paraId="3B139FF5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3B881F2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585DC22E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1FEF516E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3CCFA07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AEC6047" w14:textId="77777777" w:rsidR="006D4362" w:rsidRDefault="00000000">
            <w:r>
              <w:rPr>
                <w:color w:val="111111"/>
                <w:sz w:val="16"/>
              </w:rPr>
              <w:t>Google Workspace for Nonprofits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93681AC" w14:textId="77777777" w:rsidR="006D4362" w:rsidRDefault="00000000">
            <w:hyperlink r:id="rId58">
              <w:r>
                <w:rPr>
                  <w:color w:val="0563C1"/>
                  <w:u w:val="single"/>
                </w:rPr>
                <w:t>https://www.google.com/nonprofits/offerings/workspace/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B198352" w14:textId="77777777" w:rsidR="006D4362" w:rsidRDefault="00000000">
            <w:r>
              <w:rPr>
                <w:color w:val="111111"/>
                <w:sz w:val="16"/>
              </w:rPr>
              <w:t>Web; Google Drive/Docs/Sheets/Slides apps</w:t>
            </w:r>
          </w:p>
        </w:tc>
      </w:tr>
      <w:tr w:rsidR="006D4362" w14:paraId="0D5CD770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44C514C" w14:textId="77777777" w:rsidR="006D4362" w:rsidRDefault="00000000">
            <w:r>
              <w:rPr>
                <w:color w:val="111111"/>
                <w:sz w:val="16"/>
              </w:rPr>
              <w:t>Microsoft Nonprofits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ED79670" w14:textId="77777777" w:rsidR="006D4362" w:rsidRDefault="00000000">
            <w:hyperlink r:id="rId59">
              <w:r>
                <w:rPr>
                  <w:color w:val="0563C1"/>
                  <w:u w:val="single"/>
                </w:rPr>
                <w:t>https://www.microsoft.com/nonprofits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FB351FB" w14:textId="77777777" w:rsidR="006D4362" w:rsidRDefault="00000000">
            <w:r>
              <w:rPr>
                <w:color w:val="111111"/>
                <w:sz w:val="16"/>
              </w:rPr>
              <w:t>Web; Microsoft 365/Teams/OneDrive apps</w:t>
            </w:r>
          </w:p>
        </w:tc>
      </w:tr>
      <w:tr w:rsidR="006D4362" w14:paraId="231B8B9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DC1A194" w14:textId="77777777" w:rsidR="006D4362" w:rsidRDefault="00000000">
            <w:r>
              <w:rPr>
                <w:color w:val="111111"/>
                <w:sz w:val="16"/>
              </w:rPr>
              <w:t>Dropbox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86085F4" w14:textId="77777777" w:rsidR="006D4362" w:rsidRDefault="00000000">
            <w:hyperlink r:id="rId60">
              <w:r>
                <w:rPr>
                  <w:color w:val="0563C1"/>
                  <w:u w:val="single"/>
                </w:rPr>
                <w:t>https://www.dropbox.com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9FFBDA7" w14:textId="77777777" w:rsidR="006D4362" w:rsidRDefault="00000000">
            <w:r>
              <w:rPr>
                <w:color w:val="111111"/>
                <w:sz w:val="16"/>
              </w:rPr>
              <w:t>Web; mobile/desktop app</w:t>
            </w:r>
          </w:p>
        </w:tc>
      </w:tr>
    </w:tbl>
    <w:p w14:paraId="72C78E46" w14:textId="77777777" w:rsidR="006D4362" w:rsidRDefault="006D4362"/>
    <w:p w14:paraId="6CAA12E1" w14:textId="77777777" w:rsidR="006D4362" w:rsidRDefault="00000000">
      <w:pPr>
        <w:pStyle w:val="Heading2"/>
      </w:pPr>
      <w:r>
        <w:t>Video Review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6D4362" w14:paraId="699ED45B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53A340E4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38FD4E1C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68AA557F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09674069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0D45A47E" w14:textId="77777777" w:rsidR="006D4362" w:rsidRDefault="00000000">
            <w:r>
              <w:rPr>
                <w:color w:val="111111"/>
                <w:sz w:val="16"/>
              </w:rPr>
              <w:t>Frame.io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3C42BCC" w14:textId="77777777" w:rsidR="006D4362" w:rsidRDefault="00000000">
            <w:hyperlink r:id="rId61">
              <w:r>
                <w:rPr>
                  <w:color w:val="0563C1"/>
                  <w:u w:val="single"/>
                </w:rPr>
                <w:t>https://frame.io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57D10986" w14:textId="77777777" w:rsidR="006D4362" w:rsidRDefault="00000000">
            <w:r>
              <w:rPr>
                <w:color w:val="111111"/>
                <w:sz w:val="16"/>
              </w:rPr>
              <w:t>Web; mobile app</w:t>
            </w:r>
          </w:p>
        </w:tc>
      </w:tr>
    </w:tbl>
    <w:p w14:paraId="591EB0BE" w14:textId="77777777" w:rsidR="006D4362" w:rsidRDefault="006D4362"/>
    <w:p w14:paraId="096F567F" w14:textId="77777777" w:rsidR="006D4362" w:rsidRDefault="00000000">
      <w:pPr>
        <w:pStyle w:val="Heading2"/>
      </w:pPr>
      <w:r>
        <w:t>App Stores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6D4362" w14:paraId="62CD3ACC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0F560814" w14:textId="77777777" w:rsidR="006D4362" w:rsidRDefault="00000000">
            <w:r>
              <w:rPr>
                <w:b/>
                <w:color w:val="FFFFFF"/>
                <w:sz w:val="16"/>
              </w:rPr>
              <w:t>Tool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728094BF" w14:textId="77777777" w:rsidR="006D4362" w:rsidRDefault="00000000">
            <w:r>
              <w:rPr>
                <w:b/>
                <w:color w:val="FFFFFF"/>
                <w:sz w:val="16"/>
              </w:rPr>
              <w:t>Official Website / Link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  <w:shd w:val="clear" w:color="auto" w:fill="0D5687"/>
          </w:tcPr>
          <w:p w14:paraId="49D7470B" w14:textId="77777777" w:rsidR="006D4362" w:rsidRDefault="00000000">
            <w:r>
              <w:rPr>
                <w:b/>
                <w:color w:val="FFFFFF"/>
                <w:sz w:val="16"/>
              </w:rPr>
              <w:t>Where to Find the App or Download</w:t>
            </w:r>
          </w:p>
        </w:tc>
      </w:tr>
      <w:tr w:rsidR="006D4362" w14:paraId="2E595851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7655A116" w14:textId="77777777" w:rsidR="006D4362" w:rsidRDefault="00000000">
            <w:r>
              <w:rPr>
                <w:color w:val="111111"/>
                <w:sz w:val="16"/>
              </w:rPr>
              <w:t>Apple App Store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E11C84B" w14:textId="77777777" w:rsidR="006D4362" w:rsidRDefault="00000000">
            <w:hyperlink r:id="rId62">
              <w:r>
                <w:rPr>
                  <w:color w:val="0563C1"/>
                  <w:u w:val="single"/>
                </w:rPr>
                <w:t>https://apps.apple.com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1B3DD677" w14:textId="77777777" w:rsidR="006D4362" w:rsidRDefault="00000000">
            <w:r>
              <w:rPr>
                <w:color w:val="111111"/>
                <w:sz w:val="16"/>
              </w:rPr>
              <w:t>Search for the exact app name</w:t>
            </w:r>
          </w:p>
        </w:tc>
      </w:tr>
      <w:tr w:rsidR="006D4362" w14:paraId="216F8F2F" w14:textId="77777777">
        <w:trPr>
          <w:jc w:val="center"/>
        </w:trPr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349DE109" w14:textId="77777777" w:rsidR="006D4362" w:rsidRDefault="00000000">
            <w:r>
              <w:rPr>
                <w:color w:val="111111"/>
                <w:sz w:val="16"/>
              </w:rPr>
              <w:t>Google Play</w:t>
            </w:r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27CEE64B" w14:textId="77777777" w:rsidR="006D4362" w:rsidRDefault="00000000">
            <w:hyperlink r:id="rId63">
              <w:r>
                <w:rPr>
                  <w:color w:val="0563C1"/>
                  <w:u w:val="single"/>
                </w:rPr>
                <w:t>https://play.google.com/store/apps</w:t>
              </w:r>
            </w:hyperlink>
          </w:p>
        </w:tc>
        <w:tc>
          <w:tcPr>
            <w:tcW w:w="3552" w:type="dxa"/>
            <w:tcBorders>
              <w:top w:val="single" w:sz="4" w:space="0" w:color="D7EAF5"/>
              <w:left w:val="single" w:sz="4" w:space="0" w:color="D7EAF5"/>
              <w:bottom w:val="single" w:sz="4" w:space="0" w:color="D7EAF5"/>
              <w:right w:val="single" w:sz="4" w:space="0" w:color="D7EAF5"/>
            </w:tcBorders>
          </w:tcPr>
          <w:p w14:paraId="4765A4C9" w14:textId="77777777" w:rsidR="006D4362" w:rsidRDefault="00000000">
            <w:r>
              <w:rPr>
                <w:color w:val="111111"/>
                <w:sz w:val="16"/>
              </w:rPr>
              <w:t>Search for the exact app name</w:t>
            </w:r>
          </w:p>
        </w:tc>
      </w:tr>
    </w:tbl>
    <w:p w14:paraId="4FD4C195" w14:textId="77777777" w:rsidR="006D4362" w:rsidRDefault="006D4362"/>
    <w:p w14:paraId="30136438" w14:textId="77777777" w:rsidR="006D4362" w:rsidRDefault="00000000">
      <w:pPr>
        <w:pStyle w:val="Heading1"/>
      </w:pPr>
      <w:r>
        <w:t>Final Student Notes</w:t>
      </w:r>
    </w:p>
    <w:p w14:paraId="72F8922E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450CE6BF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1AFD06C7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77F9CE84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45749012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23C7CE98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434D5EB5" w14:textId="77777777" w:rsidR="006D4362" w:rsidRDefault="00000000">
      <w:pPr>
        <w:spacing w:after="40"/>
      </w:pPr>
      <w:r>
        <w:t>________________________________________________________________________________</w:t>
      </w:r>
    </w:p>
    <w:p w14:paraId="0A371628" w14:textId="77777777" w:rsidR="006D4362" w:rsidRDefault="00000000">
      <w:pPr>
        <w:spacing w:after="40"/>
      </w:pPr>
      <w:r>
        <w:t>________________________________________________________________________________</w:t>
      </w:r>
    </w:p>
    <w:sectPr w:rsidR="006D4362" w:rsidSect="00034616">
      <w:headerReference w:type="default" r:id="rId64"/>
      <w:footerReference w:type="default" r:id="rId65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4872" w14:textId="77777777" w:rsidR="0032353F" w:rsidRDefault="0032353F">
      <w:pPr>
        <w:spacing w:after="0" w:line="240" w:lineRule="auto"/>
      </w:pPr>
      <w:r>
        <w:separator/>
      </w:r>
    </w:p>
  </w:endnote>
  <w:endnote w:type="continuationSeparator" w:id="0">
    <w:p w14:paraId="2EEB3A02" w14:textId="77777777" w:rsidR="0032353F" w:rsidRDefault="0032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4A82" w14:textId="77777777" w:rsidR="006D4362" w:rsidRDefault="00000000">
    <w:pPr>
      <w:pStyle w:val="Footer"/>
      <w:jc w:val="center"/>
    </w:pPr>
    <w:r>
      <w:rPr>
        <w:color w:val="636363"/>
        <w:sz w:val="16"/>
      </w:rPr>
      <w:t>Student Handout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1A71" w14:textId="77777777" w:rsidR="0032353F" w:rsidRDefault="0032353F">
      <w:pPr>
        <w:spacing w:after="0" w:line="240" w:lineRule="auto"/>
      </w:pPr>
      <w:r>
        <w:separator/>
      </w:r>
    </w:p>
  </w:footnote>
  <w:footnote w:type="continuationSeparator" w:id="0">
    <w:p w14:paraId="1140FF2C" w14:textId="77777777" w:rsidR="0032353F" w:rsidRDefault="0032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B017" w14:textId="77777777" w:rsidR="006D4362" w:rsidRDefault="00000000">
    <w:pPr>
      <w:pStyle w:val="Header"/>
      <w:jc w:val="right"/>
    </w:pPr>
    <w:r>
      <w:rPr>
        <w:color w:val="636363"/>
        <w:sz w:val="16"/>
      </w:rPr>
      <w:t>School of Pastoral Formation | Media and AV Ministry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1450061">
    <w:abstractNumId w:val="8"/>
  </w:num>
  <w:num w:numId="2" w16cid:durableId="701055643">
    <w:abstractNumId w:val="6"/>
  </w:num>
  <w:num w:numId="3" w16cid:durableId="1860654974">
    <w:abstractNumId w:val="5"/>
  </w:num>
  <w:num w:numId="4" w16cid:durableId="951672835">
    <w:abstractNumId w:val="4"/>
  </w:num>
  <w:num w:numId="5" w16cid:durableId="681012547">
    <w:abstractNumId w:val="7"/>
  </w:num>
  <w:num w:numId="6" w16cid:durableId="1244727184">
    <w:abstractNumId w:val="3"/>
  </w:num>
  <w:num w:numId="7" w16cid:durableId="385615017">
    <w:abstractNumId w:val="2"/>
  </w:num>
  <w:num w:numId="8" w16cid:durableId="1800342110">
    <w:abstractNumId w:val="1"/>
  </w:num>
  <w:num w:numId="9" w16cid:durableId="53813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353F"/>
    <w:rsid w:val="00326F90"/>
    <w:rsid w:val="005A6BF4"/>
    <w:rsid w:val="006D4362"/>
    <w:rsid w:val="00AA1D8D"/>
    <w:rsid w:val="00B47730"/>
    <w:rsid w:val="00CB0664"/>
    <w:rsid w:val="00D333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26CD4"/>
  <w14:defaultImageDpi w14:val="300"/>
  <w15:docId w15:val="{64BB9FD6-08CD-D344-9CD7-20A66287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D568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4629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1C1C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i.io" TargetMode="External"/><Relationship Id="rId21" Type="http://schemas.openxmlformats.org/officeDocument/2006/relationships/hyperlink" Target="https://churchonlineplatform.com" TargetMode="External"/><Relationship Id="rId34" Type="http://schemas.openxmlformats.org/officeDocument/2006/relationships/hyperlink" Target="https://www.blackmagicdesign.com/products/davinciresolve" TargetMode="External"/><Relationship Id="rId42" Type="http://schemas.openxmlformats.org/officeDocument/2006/relationships/hyperlink" Target="https://www.gimp.org" TargetMode="External"/><Relationship Id="rId47" Type="http://schemas.openxmlformats.org/officeDocument/2006/relationships/hyperlink" Target="https://www.shiftworship.com" TargetMode="External"/><Relationship Id="rId50" Type="http://schemas.openxmlformats.org/officeDocument/2006/relationships/hyperlink" Target="https://buffer.com" TargetMode="External"/><Relationship Id="rId55" Type="http://schemas.openxmlformats.org/officeDocument/2006/relationships/hyperlink" Target="https://ccli.com" TargetMode="External"/><Relationship Id="rId63" Type="http://schemas.openxmlformats.org/officeDocument/2006/relationships/hyperlink" Target="https://play.google.com/store/app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bsproject.com" TargetMode="External"/><Relationship Id="rId29" Type="http://schemas.openxmlformats.org/officeDocument/2006/relationships/hyperlink" Target="https://www.reaper.fm" TargetMode="External"/><Relationship Id="rId11" Type="http://schemas.openxmlformats.org/officeDocument/2006/relationships/hyperlink" Target="https://www.easyworship.com" TargetMode="External"/><Relationship Id="rId24" Type="http://schemas.openxmlformats.org/officeDocument/2006/relationships/hyperlink" Target="https://restream.io" TargetMode="External"/><Relationship Id="rId32" Type="http://schemas.openxmlformats.org/officeDocument/2006/relationships/hyperlink" Target="https://www.adobe.com/products/audition.html" TargetMode="External"/><Relationship Id="rId37" Type="http://schemas.openxmlformats.org/officeDocument/2006/relationships/hyperlink" Target="https://www.apple.com/final-cut-pro/" TargetMode="External"/><Relationship Id="rId40" Type="http://schemas.openxmlformats.org/officeDocument/2006/relationships/hyperlink" Target="https://www.canva.com/canva-for-nonprofits/" TargetMode="External"/><Relationship Id="rId45" Type="http://schemas.openxmlformats.org/officeDocument/2006/relationships/hyperlink" Target="https://elements.envato.com" TargetMode="External"/><Relationship Id="rId53" Type="http://schemas.openxmlformats.org/officeDocument/2006/relationships/hyperlink" Target="https://metricool.com" TargetMode="External"/><Relationship Id="rId58" Type="http://schemas.openxmlformats.org/officeDocument/2006/relationships/hyperlink" Target="https://www.google.com/nonprofits/offerings/workspace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frame.io" TargetMode="External"/><Relationship Id="rId19" Type="http://schemas.openxmlformats.org/officeDocument/2006/relationships/hyperlink" Target="https://www.telestream.net/wirecast/" TargetMode="External"/><Relationship Id="rId14" Type="http://schemas.openxmlformats.org/officeDocument/2006/relationships/hyperlink" Target="https://ministryschedulerpro.com" TargetMode="External"/><Relationship Id="rId22" Type="http://schemas.openxmlformats.org/officeDocument/2006/relationships/hyperlink" Target="https://www.youtube.com" TargetMode="External"/><Relationship Id="rId27" Type="http://schemas.openxmlformats.org/officeDocument/2006/relationships/hyperlink" Target="https://vimeo.com" TargetMode="External"/><Relationship Id="rId30" Type="http://schemas.openxmlformats.org/officeDocument/2006/relationships/hyperlink" Target="https://www.apple.com/logic-pro/" TargetMode="External"/><Relationship Id="rId35" Type="http://schemas.openxmlformats.org/officeDocument/2006/relationships/hyperlink" Target="https://www.capcut.com" TargetMode="External"/><Relationship Id="rId43" Type="http://schemas.openxmlformats.org/officeDocument/2006/relationships/hyperlink" Target="https://inkscape.org" TargetMode="External"/><Relationship Id="rId48" Type="http://schemas.openxmlformats.org/officeDocument/2006/relationships/hyperlink" Target="https://www.worshiphousemedia.com" TargetMode="External"/><Relationship Id="rId56" Type="http://schemas.openxmlformats.org/officeDocument/2006/relationships/hyperlink" Target="https://www.onelicense.net" TargetMode="External"/><Relationship Id="rId64" Type="http://schemas.openxmlformats.org/officeDocument/2006/relationships/header" Target="header1.xml"/><Relationship Id="rId8" Type="http://schemas.openxmlformats.org/officeDocument/2006/relationships/hyperlink" Target="https://openlp.org" TargetMode="External"/><Relationship Id="rId51" Type="http://schemas.openxmlformats.org/officeDocument/2006/relationships/hyperlink" Target="https://www.hootsuite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claim.logos.com" TargetMode="External"/><Relationship Id="rId17" Type="http://schemas.openxmlformats.org/officeDocument/2006/relationships/hyperlink" Target="https://www.blackmagicdesign.com/support" TargetMode="External"/><Relationship Id="rId25" Type="http://schemas.openxmlformats.org/officeDocument/2006/relationships/hyperlink" Target="https://www.boxcast.com" TargetMode="External"/><Relationship Id="rId33" Type="http://schemas.openxmlformats.org/officeDocument/2006/relationships/hyperlink" Target="https://mixingstation.app" TargetMode="External"/><Relationship Id="rId38" Type="http://schemas.openxmlformats.org/officeDocument/2006/relationships/hyperlink" Target="https://www.descript.com" TargetMode="External"/><Relationship Id="rId46" Type="http://schemas.openxmlformats.org/officeDocument/2006/relationships/hyperlink" Target="https://www.churchmotiongraphics.com" TargetMode="External"/><Relationship Id="rId59" Type="http://schemas.openxmlformats.org/officeDocument/2006/relationships/hyperlink" Target="https://www.microsoft.com/nonprofits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ecamm.com/mac/ecammlive/" TargetMode="External"/><Relationship Id="rId41" Type="http://schemas.openxmlformats.org/officeDocument/2006/relationships/hyperlink" Target="https://www.adobe.com/express/" TargetMode="External"/><Relationship Id="rId54" Type="http://schemas.openxmlformats.org/officeDocument/2006/relationships/hyperlink" Target="https://www.socialpilot.co" TargetMode="External"/><Relationship Id="rId62" Type="http://schemas.openxmlformats.org/officeDocument/2006/relationships/hyperlink" Target="https://apps.appl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worshipplanning.com" TargetMode="External"/><Relationship Id="rId23" Type="http://schemas.openxmlformats.org/officeDocument/2006/relationships/hyperlink" Target="https://business.facebook.com" TargetMode="External"/><Relationship Id="rId28" Type="http://schemas.openxmlformats.org/officeDocument/2006/relationships/hyperlink" Target="https://www.audacityteam.org" TargetMode="External"/><Relationship Id="rId36" Type="http://schemas.openxmlformats.org/officeDocument/2006/relationships/hyperlink" Target="https://www.adobe.com/products/premiere.html" TargetMode="External"/><Relationship Id="rId49" Type="http://schemas.openxmlformats.org/officeDocument/2006/relationships/hyperlink" Target="https://storyloop.com" TargetMode="External"/><Relationship Id="rId57" Type="http://schemas.openxmlformats.org/officeDocument/2006/relationships/hyperlink" Target="https://christiancopyrightsolutions.com/worshipcast/" TargetMode="External"/><Relationship Id="rId10" Type="http://schemas.openxmlformats.org/officeDocument/2006/relationships/hyperlink" Target="https://renewedvision.com/propresenter" TargetMode="External"/><Relationship Id="rId31" Type="http://schemas.openxmlformats.org/officeDocument/2006/relationships/hyperlink" Target="https://www.avid.com/pro-tools" TargetMode="External"/><Relationship Id="rId44" Type="http://schemas.openxmlformats.org/officeDocument/2006/relationships/hyperlink" Target="https://affinity.serif.com" TargetMode="External"/><Relationship Id="rId52" Type="http://schemas.openxmlformats.org/officeDocument/2006/relationships/hyperlink" Target="https://later.com" TargetMode="External"/><Relationship Id="rId60" Type="http://schemas.openxmlformats.org/officeDocument/2006/relationships/hyperlink" Target="https://www.dropbox.com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orshiptools.com" TargetMode="External"/><Relationship Id="rId13" Type="http://schemas.openxmlformats.org/officeDocument/2006/relationships/hyperlink" Target="https://www.planningcenter.com/services" TargetMode="External"/><Relationship Id="rId18" Type="http://schemas.openxmlformats.org/officeDocument/2006/relationships/hyperlink" Target="https://www.vmix.com" TargetMode="External"/><Relationship Id="rId39" Type="http://schemas.openxmlformats.org/officeDocument/2006/relationships/hyperlink" Target="https://www.opus.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1644</Words>
  <Characters>14190</Characters>
  <Application>Microsoft Office Word</Application>
  <DocSecurity>0</DocSecurity>
  <Lines>476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Handout - Media and Audiovisual Ministry</dc:title>
  <dc:subject>English handout for presentation</dc:subject>
  <dc:creator>Pastor Cortez</dc:creator>
  <cp:keywords/>
  <dc:description>generated by python-docx</dc:description>
  <cp:lastModifiedBy>Omar Cortez</cp:lastModifiedBy>
  <cp:revision>2</cp:revision>
  <dcterms:created xsi:type="dcterms:W3CDTF">2026-06-01T21:28:00Z</dcterms:created>
  <dcterms:modified xsi:type="dcterms:W3CDTF">2026-06-01T21:28:00Z</dcterms:modified>
  <cp:category/>
</cp:coreProperties>
</file>